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DELEGA PER RITIRO AVVISO DI GIACENZA</w:t>
      </w:r>
    </w:p>
    <w:p/>
    <w:p/>
    <w:p>
      <w:r>
        <w:rPr>
          <w:b/>
          <w:sz w:val="20"/>
        </w:rPr>
        <w:t>Il/La sottoscritto/a:</w:t>
      </w:r>
    </w:p>
    <w:p>
      <w:r>
        <w:rPr>
          <w:b w:val="0"/>
          <w:sz w:val="20"/>
        </w:rPr>
        <w:t>Nome e Cognome : 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</w:t>
      </w:r>
    </w:p>
    <w:p>
      <w:r>
        <w:rPr>
          <w:b w:val="0"/>
          <w:sz w:val="20"/>
        </w:rPr>
        <w:t>Residenza (indirizzo completo) : _______________________________________</w:t>
      </w:r>
    </w:p>
    <w:p>
      <w:r>
        <w:rPr>
          <w:b w:val="0"/>
          <w:sz w:val="20"/>
        </w:rPr>
        <w:t>Telefono : _____________________________________________________________</w:t>
      </w:r>
    </w:p>
    <w:p/>
    <w:p>
      <w:r>
        <w:rPr>
          <w:b/>
          <w:sz w:val="20"/>
        </w:rPr>
        <w:t>DELEGA</w:t>
      </w:r>
    </w:p>
    <w:p>
      <w:r>
        <w:rPr>
          <w:b/>
          <w:sz w:val="20"/>
        </w:rPr>
        <w:t>Con la presente delega autorizza il/la Sig./Sig.ra:</w:t>
      </w:r>
    </w:p>
    <w:p>
      <w:r>
        <w:rPr>
          <w:b w:val="0"/>
          <w:sz w:val="20"/>
        </w:rPr>
        <w:t>Nome e Cognome : 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</w:t>
      </w:r>
    </w:p>
    <w:p>
      <w:r>
        <w:rPr>
          <w:b w:val="0"/>
          <w:sz w:val="20"/>
        </w:rPr>
        <w:t>Documento di Identità (tipo e numero) : _________________________________</w:t>
      </w:r>
    </w:p>
    <w:p>
      <w:r>
        <w:rPr>
          <w:b w:val="0"/>
          <w:sz w:val="20"/>
        </w:rPr>
        <w:t>A ritirare per suo conto l'Avviso di Giacenza relativo a spedizione postale</w:t>
      </w:r>
    </w:p>
    <w:p>
      <w:r>
        <w:rPr>
          <w:b w:val="0"/>
          <w:sz w:val="20"/>
        </w:rPr>
        <w:t>presso l'ufficio postale competente, o altro soggetto incaricato dal servizio</w:t>
      </w:r>
    </w:p>
    <w:p>
      <w:r>
        <w:rPr>
          <w:b w:val="0"/>
          <w:sz w:val="20"/>
        </w:rPr>
        <w:t>postale, in conformità alla normativa vigente.</w:t>
      </w:r>
    </w:p>
    <w:p/>
    <w:p>
      <w:r>
        <w:rPr>
          <w:b/>
          <w:sz w:val="20"/>
        </w:rPr>
        <w:t>Oggetto della delega:</w:t>
      </w:r>
    </w:p>
    <w:p>
      <w:r>
        <w:rPr>
          <w:b w:val="0"/>
          <w:sz w:val="20"/>
        </w:rPr>
        <w:t>Ritiro dell'Avviso di Giacenza n. ___________________________</w:t>
      </w:r>
    </w:p>
    <w:p>
      <w:r>
        <w:rPr>
          <w:b w:val="0"/>
          <w:sz w:val="20"/>
        </w:rPr>
        <w:t>Riferimento spedizione / mittente : ________________________________</w:t>
      </w:r>
    </w:p>
    <w:p>
      <w:r>
        <w:rPr>
          <w:b w:val="0"/>
          <w:sz w:val="20"/>
        </w:rPr>
        <w:t>Indirizzo di consegna / destinatario : ______________________________</w:t>
      </w:r>
    </w:p>
    <w:p/>
    <w:p>
      <w:r>
        <w:rPr>
          <w:b/>
          <w:sz w:val="20"/>
        </w:rPr>
        <w:t>Il/La delegante dichiara sotto la propria responsabilità:</w:t>
      </w:r>
    </w:p>
    <w:p>
      <w:r>
        <w:rPr>
          <w:b w:val="0"/>
          <w:sz w:val="20"/>
        </w:rPr>
        <w:t>a) di aver preso visione dell'Avviso di Giacenza e di non potersi recare personalmente</w:t>
      </w:r>
    </w:p>
    <w:p>
      <w:r>
        <w:rPr>
          <w:b w:val="0"/>
          <w:sz w:val="20"/>
        </w:rPr>
        <w:t>presso l'ufficio postale o il soggetto incaricato per il ritiro della spedizione;</w:t>
      </w:r>
    </w:p>
    <w:p>
      <w:r>
        <w:rPr>
          <w:b w:val="0"/>
          <w:sz w:val="20"/>
        </w:rPr>
        <w:t>b) di assumersi ogni responsabilità in merito all'utilizzo della presente delega;</w:t>
      </w:r>
    </w:p>
    <w:p>
      <w:r>
        <w:rPr>
          <w:b w:val="0"/>
          <w:sz w:val="20"/>
        </w:rPr>
        <w:t>c) di manlevare e tenere indenne il soggetto incaricato del ritiro da ogni responsabilità</w:t>
      </w:r>
    </w:p>
    <w:p>
      <w:r>
        <w:rPr>
          <w:b w:val="0"/>
          <w:sz w:val="20"/>
        </w:rPr>
        <w:t>derivante dal rilascio della spedizione al delegato sopra indicato.</w:t>
      </w:r>
    </w:p>
    <w:p/>
    <w:p>
      <w:r>
        <w:rPr>
          <w:b/>
          <w:sz w:val="20"/>
        </w:rPr>
        <w:t>Informativa ai sensi dell'art. 13 del Regolamento UE 2016/679 (GDPR):</w:t>
      </w:r>
    </w:p>
    <w:p>
      <w:r>
        <w:rPr>
          <w:b w:val="0"/>
          <w:sz w:val="20"/>
        </w:rPr>
        <w:t>I dati personali forniti con la presente delega saranno trattati esclusivamente per le finalità</w:t>
      </w:r>
    </w:p>
    <w:p>
      <w:r>
        <w:rPr>
          <w:b w:val="0"/>
          <w:sz w:val="20"/>
        </w:rPr>
        <w:t>connesse al ritiro dell'Avviso di Giacenza, nel rispetto della normativa vigente in materia di privacy.</w:t>
      </w:r>
    </w:p>
    <w:p/>
    <w:p/>
    <w:p>
      <w:r>
        <w:rPr>
          <w:b w:val="0"/>
          <w:sz w:val="20"/>
        </w:rPr>
        <w:t>Luogo : _____________________________________    Firma del Delegante : ____________________________</w:t>
      </w:r>
    </w:p>
    <w:p/>
    <w:p/>
    <w:p/>
    <w:p>
      <w:r>
        <w:rPr>
          <w:b w:val="0"/>
          <w:sz w:val="20"/>
        </w:rPr>
        <w:t>Firma del Delegato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</w:t>
              <w:br/>
              <w:br/>
              <w:t>Nome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</w:t>
              <w:br/>
              <w:br/>
              <w:t>Nome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https://documenti-esperti.com/compilare-delega-avviso-di-giacenza/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compilare-delega-avviso-di-giacenza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