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DELEGA PER LA GESTIONE E RAPPRESENTANZA PRESSO HERA S.P.A.</w:t>
      </w:r>
    </w:p>
    <w:p/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Il sottoscritto/a ________________________________________________________________, nato/a a ________________________________, il ________________________________, residente in ________________________________________________, codice fiscale ________________________________, in qualità di:</w:t>
      </w:r>
    </w:p>
    <w:p>
      <w:r>
        <w:rPr>
          <w:b w:val="0"/>
          <w:sz w:val="20"/>
        </w:rPr>
        <w:t>______________________________________________________________________________________________ (es. legale rappresentante/procuratore/altro),</w:t>
      </w:r>
    </w:p>
    <w:p>
      <w:r>
        <w:rPr>
          <w:b w:val="0"/>
          <w:sz w:val="20"/>
        </w:rPr>
        <w:t>d'ora in avanti denominato/a "Delegante";</w:t>
      </w:r>
    </w:p>
    <w:p/>
    <w:p>
      <w:r>
        <w:rPr>
          <w:b w:val="0"/>
          <w:sz w:val="20"/>
        </w:rPr>
        <w:t>HERA S.p.A., con sede legale in Bologna, Viale Berti Pichat 2/4, codice fiscale e partita IVA 00397420378, società multiutility operante nei servizi di gestione di acqua, energia e ambiente, di seguito denominata "HERA";</w:t>
      </w:r>
    </w:p>
    <w:p/>
    <w:p>
      <w:pPr>
        <w:jc w:val="center"/>
      </w:pPr>
      <w:r>
        <w:rPr>
          <w:b/>
          <w:sz w:val="20"/>
        </w:rPr>
        <w:t>DELEGA</w:t>
      </w:r>
    </w:p>
    <w:p/>
    <w:p>
      <w:r>
        <w:rPr>
          <w:b w:val="0"/>
          <w:sz w:val="20"/>
        </w:rPr>
        <w:t>Il Delegante conferisce con il presente atto delega a ________________________________, nato/a a ________________________________, il ________________________________, residente in ________________________________________________, codice fiscale ________________________________, in seguito denominato/a "Delegato/a", i seguenti poteri e facoltà nei confronti di HERA S.p.A.:</w:t>
      </w:r>
    </w:p>
    <w:p/>
    <w:p>
      <w:r>
        <w:rPr>
          <w:b/>
          <w:sz w:val="20"/>
        </w:rPr>
        <w:t>1. Rappresentanza e gestione di tutte le pratiche amministrative, tecniche e commerciali relative ai servizi forniti da HERA, ivi comprese ma non limitate a:</w:t>
      </w:r>
    </w:p>
    <w:p>
      <w:r>
        <w:rPr>
          <w:b w:val="0"/>
          <w:sz w:val="20"/>
        </w:rPr>
        <w:t xml:space="preserve">   a) sottoscrizione di contratti di fornitura e loro modifiche;</w:t>
      </w:r>
    </w:p>
    <w:p>
      <w:r>
        <w:rPr>
          <w:b w:val="0"/>
          <w:sz w:val="20"/>
        </w:rPr>
        <w:t xml:space="preserve">   b) richiesta di attivazione, sospensione, riattivazione e cessazione dei servizi;</w:t>
      </w:r>
    </w:p>
    <w:p>
      <w:r>
        <w:rPr>
          <w:b w:val="0"/>
          <w:sz w:val="20"/>
        </w:rPr>
        <w:t xml:space="preserve">   c) gestione delle comunicazioni di natura tecnica e amministrativa;</w:t>
      </w:r>
    </w:p>
    <w:p>
      <w:r>
        <w:rPr>
          <w:b w:val="0"/>
          <w:sz w:val="20"/>
        </w:rPr>
        <w:t xml:space="preserve">   d) ricezione e firma di documenti e comunicazioni da parte di HERA;</w:t>
      </w:r>
    </w:p>
    <w:p>
      <w:r>
        <w:rPr>
          <w:b w:val="0"/>
          <w:sz w:val="20"/>
        </w:rPr>
        <w:t xml:space="preserve">   e) gestione delle pratiche di fatturazione e pagamento;</w:t>
      </w:r>
    </w:p>
    <w:p>
      <w:r>
        <w:rPr>
          <w:b w:val="0"/>
          <w:sz w:val="20"/>
        </w:rPr>
        <w:t xml:space="preserve">   f) accesso e gestione presso gli sportelli e canali digitali di HERA.</w:t>
      </w:r>
    </w:p>
    <w:p/>
    <w:p>
      <w:r>
        <w:rPr>
          <w:b w:val="0"/>
          <w:sz w:val="20"/>
        </w:rPr>
        <w:t>2. Il Delegato potrà inoltre compiere ogni altra attività utile o necessaria per l’efficace espletamento della delega conferita, nell’ambito dei poteri sopra indicati.</w:t>
      </w:r>
    </w:p>
    <w:p/>
    <w:p>
      <w:r>
        <w:rPr>
          <w:b w:val="0"/>
          <w:sz w:val="20"/>
        </w:rPr>
        <w:t>La presente delega ha validità fino a revoca espressa scritta da parte del Delegante e dovrà essere esibita a richiesta di HERA.</w:t>
      </w:r>
    </w:p>
    <w:p/>
    <w:p>
      <w:r>
        <w:rPr>
          <w:b w:val="0"/>
          <w:sz w:val="20"/>
        </w:rPr>
        <w:t>Il Delegante dichiara di assumersi ogni responsabilità derivante dall’operato del Delegato nell’esercizio della presente delega, sollevando HERA da ogni eventuale responsabilità diretta o indiretta.</w:t>
      </w:r>
    </w:p>
    <w:p/>
    <w:p>
      <w:r>
        <w:rPr>
          <w:b w:val="0"/>
          <w:sz w:val="20"/>
        </w:rPr>
        <w:t>Il Delegante si impegna a comunicare tempestivamente a HERA qualsiasi variazione relativa alla presente delega, inclusa la revoca o sostituzione del Delegato.</w:t>
      </w:r>
    </w:p>
    <w:p/>
    <w:p>
      <w:r>
        <w:rPr>
          <w:b w:val="0"/>
          <w:sz w:val="20"/>
        </w:rPr>
        <w:t>La presente delega è regolata dalla normativa vigente in materia, con particolare riferimento al Codice Civile italiano e alle disposizioni specifiche applicabili ai servizi pubblici e alle società multiutility.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 Delegante : 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https://documenti-esperti.com/delega-hera/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delega-her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