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DELEGA PER RITIRO RACCOMANDATA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Residenza in : ______________________________________________________</w:t>
      </w:r>
    </w:p>
    <w:p>
      <w:r>
        <w:rPr>
          <w:b w:val="0"/>
          <w:sz w:val="20"/>
        </w:rPr>
        <w:t>Via/Piazza : ________________________________________________________</w:t>
      </w:r>
    </w:p>
    <w:p/>
    <w:p>
      <w:r>
        <w:rPr>
          <w:b/>
          <w:sz w:val="20"/>
        </w:rPr>
        <w:t>Con la presente delega</w:t>
      </w:r>
    </w:p>
    <w:p>
      <w:r>
        <w:rPr>
          <w:b w:val="0"/>
          <w:sz w:val="20"/>
        </w:rPr>
        <w:t>DELEGA</w:t>
      </w:r>
    </w:p>
    <w:p>
      <w:r>
        <w:rPr>
          <w:b/>
          <w:sz w:val="20"/>
        </w:rPr>
        <w:t>il/la Sig./Sig.ra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Residenza in : ______________________________________________________</w:t>
      </w:r>
    </w:p>
    <w:p>
      <w:r>
        <w:rPr>
          <w:b w:val="0"/>
          <w:sz w:val="20"/>
        </w:rPr>
        <w:t>Via/Piazza : ________________________________________________________</w:t>
      </w:r>
    </w:p>
    <w:p/>
    <w:p>
      <w:r>
        <w:rPr>
          <w:b/>
          <w:sz w:val="20"/>
        </w:rPr>
        <w:t>a ritirare presso l'Ufficio Postale la raccomandata indirizzata al sottoscritto/a, con i seguenti estremi:</w:t>
      </w:r>
    </w:p>
    <w:p>
      <w:r>
        <w:rPr>
          <w:b w:val="0"/>
          <w:sz w:val="20"/>
        </w:rPr>
        <w:t>Numero raccomandata : ________________________________________________</w:t>
      </w:r>
    </w:p>
    <w:p>
      <w:r>
        <w:rPr>
          <w:b w:val="0"/>
          <w:sz w:val="20"/>
        </w:rPr>
        <w:t>Mittente : __________________________________________________________</w:t>
      </w:r>
    </w:p>
    <w:p>
      <w:r>
        <w:rPr>
          <w:b w:val="0"/>
          <w:sz w:val="20"/>
        </w:rPr>
        <w:t>Oggetto / Descrizione : _______________________________________________</w:t>
      </w:r>
    </w:p>
    <w:p/>
    <w:p>
      <w:r>
        <w:rPr>
          <w:b w:val="0"/>
          <w:sz w:val="20"/>
        </w:rPr>
        <w:t>Il delegato è autorizzato ad espletare tutte le formalità necessarie per il ritiro della suddetta raccomandata, assumendo ogni responsabilità derivante da tale incarico.</w:t>
      </w:r>
    </w:p>
    <w:p/>
    <w:p>
      <w:r>
        <w:rPr>
          <w:b w:val="0"/>
          <w:sz w:val="20"/>
        </w:rPr>
        <w:t>Il sottoscritto dichiara di conoscere le responsabilità civili e penali in caso di dichiarazioni mendaci ai sensi degli artt. 46 e 47 del D.P.R. 445/2000.</w:t>
      </w:r>
    </w:p>
    <w:p/>
    <w:p/>
    <w:p>
      <w:r>
        <w:rPr>
          <w:b w:val="0"/>
          <w:sz w:val="20"/>
        </w:rPr>
        <w:t>Luogo : 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</w:t>
      </w:r>
    </w:p>
    <w:p/>
    <w:p/>
    <w:p>
      <w:r>
        <w:rPr>
          <w:b/>
          <w:sz w:val="20"/>
        </w:rPr>
        <w:t>Firma del Delegante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p>
      <w:r>
        <w:rPr>
          <w:b/>
          <w:sz w:val="20"/>
        </w:rPr>
        <w:t>Firma del Delegato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pPr>
        <w:jc w:val="center"/>
      </w:pPr>
      <w:r>
        <w:rPr>
          <w:b w:val="0"/>
          <w:sz w:val="20"/>
        </w:rPr>
        <w:t>(Documento valido ai sensi dell'art. 1387 e seguenti del Codice Civile e normativa vigente)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https://documenti-esperti.com/delega-per-ritiro-raccomandata/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delega-per-ritiro-raccomandat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