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DELEGA PER IL RITIRO DI PACCO PRESSO POSTE ITALIANE</w:t>
      </w:r>
    </w:p>
    <w:p/>
    <w:p>
      <w:r>
        <w:rPr>
          <w:b/>
          <w:sz w:val="20"/>
        </w:rPr>
        <w:t>Io sottoscritto/a (delegante) 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Indirizzo : _____________________________________________________</w:t>
      </w:r>
    </w:p>
    <w:p>
      <w:r>
        <w:rPr>
          <w:b w:val="0"/>
          <w:sz w:val="20"/>
        </w:rPr>
        <w:t>Numero documento di identità : ____________________________________</w:t>
      </w:r>
    </w:p>
    <w:p/>
    <w:p>
      <w:r>
        <w:rPr>
          <w:b/>
          <w:sz w:val="20"/>
        </w:rPr>
        <w:t>Delego la seguente persona (delegato/a) a ritirare il pacco a mio nome presso gli uffici di Poste Italiane 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Indirizzo : _____________________________________________________</w:t>
      </w:r>
    </w:p>
    <w:p>
      <w:r>
        <w:rPr>
          <w:b w:val="0"/>
          <w:sz w:val="20"/>
        </w:rPr>
        <w:t>Numero documento di identità : ____________________________________</w:t>
      </w:r>
    </w:p>
    <w:p/>
    <w:p>
      <w:r>
        <w:rPr>
          <w:b/>
          <w:sz w:val="20"/>
        </w:rPr>
        <w:t>Dettagli del pacco da ritirare :</w:t>
      </w:r>
    </w:p>
    <w:p>
      <w:r>
        <w:rPr>
          <w:b w:val="0"/>
          <w:sz w:val="20"/>
        </w:rPr>
        <w:t>Numero identificativo spedizione : ________________________________</w:t>
      </w:r>
    </w:p>
    <w:p>
      <w:r>
        <w:rPr>
          <w:b w:val="0"/>
          <w:sz w:val="20"/>
        </w:rPr>
        <w:t>Mittente : ______________________________________________________</w:t>
      </w:r>
    </w:p>
    <w:p>
      <w:r>
        <w:rPr>
          <w:b w:val="0"/>
          <w:sz w:val="20"/>
        </w:rPr>
        <w:t>Indirizzo di consegna : ___________________________________________</w:t>
      </w:r>
    </w:p>
    <w:p/>
    <w:p>
      <w:r>
        <w:rPr>
          <w:b/>
          <w:sz w:val="20"/>
        </w:rPr>
        <w:t>DICHIARAZIONI E IMPEGNI</w:t>
      </w:r>
    </w:p>
    <w:p>
      <w:r>
        <w:rPr>
          <w:b w:val="0"/>
          <w:sz w:val="20"/>
        </w:rPr>
        <w:t>Il sottoscritto delegante autorizza espressamente il delegato indicato a ritirare il pacco sopra descritto presso gli uffici di Poste Italiane, assumendosi ogni responsabilità civile e penale derivante dall'utilizzo improprio della presente delega. Il delegato si impegna a presentare un documento di identità valido al momento del ritiro.</w:t>
      </w:r>
    </w:p>
    <w:p/>
    <w:p>
      <w:r>
        <w:rPr>
          <w:b w:val="0"/>
          <w:sz w:val="20"/>
        </w:rPr>
        <w:t>Il delegante solleva Poste Italiane da qualsiasi responsabilità riguardante il ritiro del pacco da parte del delegato. La presente delega è valida esclusivamente per il ritiro del pacco indicato e non può essere ceduta a terzi.</w:t>
      </w:r>
    </w:p>
    <w:p/>
    <w:p>
      <w:r>
        <w:rPr>
          <w:b w:val="0"/>
          <w:sz w:val="20"/>
        </w:rPr>
        <w:t>Il delegato, ritirando il pacco, dichiara di aver preso visione del contenuto e di assumersi ogni responsabilità per quanto concerne il ritiro e la custodia del pacco stesso.</w:t>
      </w:r>
    </w:p>
    <w:p/>
    <w:p/>
    <w:p>
      <w:r>
        <w:rPr>
          <w:b w:val="0"/>
          <w:sz w:val="20"/>
        </w:rPr>
        <w:t>Luogo : ___________________________________________________________</w:t>
      </w:r>
    </w:p>
    <w:p>
      <w:r>
        <w:rPr>
          <w:b w:val="0"/>
          <w:sz w:val="20"/>
        </w:rPr>
        <w:t>Firma del delegante : ______________________________________________</w:t>
      </w:r>
    </w:p>
    <w:p/>
    <w:p/>
    <w:p>
      <w:r>
        <w:rPr>
          <w:b w:val="0"/>
          <w:sz w:val="20"/>
        </w:rPr>
        <w:t>Luogo : ___________________________________________________________</w:t>
      </w:r>
    </w:p>
    <w:p>
      <w:r>
        <w:rPr>
          <w:b w:val="0"/>
          <w:sz w:val="20"/>
        </w:rPr>
        <w:t>Firma del delegato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Delegato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https://documenti-esperti.com/delega-ritiro-pacco-poste-italiane/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delega-ritiro-pacco-poste-italian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