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DELEGA PER IL RITIRO DI REFERTI MEDICI</w:t>
      </w:r>
    </w:p>
    <w:p/>
    <w:p>
      <w:r>
        <w:rPr>
          <w:b/>
          <w:sz w:val="20"/>
        </w:rPr>
        <w:t>Il/La sottoscritto/a:</w:t>
      </w:r>
    </w:p>
    <w:p>
      <w:r>
        <w:rPr>
          <w:b w:val="0"/>
          <w:sz w:val="20"/>
        </w:rPr>
        <w:t>Nome e Cognome : ________________________________________________</w:t>
      </w:r>
    </w:p>
    <w:p>
      <w:r>
        <w:rPr>
          <w:b w:val="0"/>
          <w:sz w:val="20"/>
        </w:rPr>
        <w:t>Codice Fiscale : _________________________________________________</w:t>
      </w:r>
    </w:p>
    <w:p>
      <w:r>
        <w:rPr>
          <w:b w:val="0"/>
          <w:sz w:val="20"/>
        </w:rPr>
        <w:t>Data di nascita : ________________________________________________</w:t>
      </w:r>
    </w:p>
    <w:p>
      <w:r>
        <w:rPr>
          <w:b w:val="0"/>
          <w:sz w:val="20"/>
        </w:rPr>
        <w:t>Luogo di nascita : _______________________________________________</w:t>
      </w:r>
    </w:p>
    <w:p>
      <w:r>
        <w:rPr>
          <w:b w:val="0"/>
          <w:sz w:val="20"/>
        </w:rPr>
        <w:t>Residenza : _____________________________________________________</w:t>
      </w:r>
    </w:p>
    <w:p/>
    <w:p>
      <w:r>
        <w:rPr>
          <w:b/>
          <w:sz w:val="20"/>
        </w:rPr>
        <w:t>DELEGA</w:t>
      </w:r>
    </w:p>
    <w:p>
      <w:r>
        <w:rPr>
          <w:b/>
          <w:sz w:val="20"/>
        </w:rPr>
        <w:t>Con la presente delego il/la Sig./Sig.ra:</w:t>
      </w:r>
    </w:p>
    <w:p>
      <w:r>
        <w:rPr>
          <w:b w:val="0"/>
          <w:sz w:val="20"/>
        </w:rPr>
        <w:t>Nome e Cognome : ________________________________________________</w:t>
      </w:r>
    </w:p>
    <w:p>
      <w:r>
        <w:rPr>
          <w:b w:val="0"/>
          <w:sz w:val="20"/>
        </w:rPr>
        <w:t>Codice Fiscale : _________________________________________________</w:t>
      </w:r>
    </w:p>
    <w:p>
      <w:r>
        <w:rPr>
          <w:b w:val="0"/>
          <w:sz w:val="20"/>
        </w:rPr>
        <w:t>Documento di identità (tipo e numero) : __________________________</w:t>
      </w:r>
    </w:p>
    <w:p/>
    <w:p>
      <w:r>
        <w:rPr>
          <w:b/>
          <w:sz w:val="20"/>
        </w:rPr>
        <w:t>al ritiro in mia vece dei referti medici presso:</w:t>
      </w:r>
    </w:p>
    <w:p>
      <w:r>
        <w:rPr>
          <w:b w:val="0"/>
          <w:sz w:val="20"/>
        </w:rPr>
        <w:t>Struttura sanitaria/laboratorio : ________________________________</w:t>
      </w:r>
    </w:p>
    <w:p>
      <w:r>
        <w:rPr>
          <w:b w:val="0"/>
          <w:sz w:val="20"/>
        </w:rPr>
        <w:t>Indirizzo : _____________________________________________________</w:t>
      </w:r>
    </w:p>
    <w:p/>
    <w:p>
      <w:r>
        <w:rPr>
          <w:b/>
          <w:sz w:val="20"/>
        </w:rPr>
        <w:t>Dichiaro inoltre:</w:t>
      </w:r>
    </w:p>
    <w:p>
      <w:r>
        <w:rPr>
          <w:b w:val="0"/>
          <w:sz w:val="20"/>
        </w:rPr>
        <w:t>- di essere consapevole che la presente delega è valida esclusivamente per il ritiro dei referti medici sopra indicati;</w:t>
      </w:r>
    </w:p>
    <w:p>
      <w:r>
        <w:rPr>
          <w:b w:val="0"/>
          <w:sz w:val="20"/>
        </w:rPr>
        <w:t>- di assumermi ogni responsabilità circa l'uso dei referti ritirati tramite la presente delega;</w:t>
      </w:r>
    </w:p>
    <w:p>
      <w:r>
        <w:rPr>
          <w:b w:val="0"/>
          <w:sz w:val="20"/>
        </w:rPr>
        <w:t>- di sollevare la struttura sanitaria/laboratorio da ogni responsabilità connessa al rilascio dei referti al delegato;</w:t>
      </w:r>
    </w:p>
    <w:p>
      <w:r>
        <w:rPr>
          <w:b w:val="0"/>
          <w:sz w:val="20"/>
        </w:rPr>
        <w:t>- che il delegato è autorizzato a firmare eventuali ricevute o documenti necessari al ritiro.</w:t>
      </w:r>
    </w:p>
    <w:p/>
    <w:p>
      <w:r>
        <w:rPr>
          <w:b w:val="0"/>
          <w:sz w:val="20"/>
        </w:rPr>
        <w:t>Ai sensi del Regolamento UE 2016/679 (GDPR), i dati personali raccolti con la presente delega saranno trattati esclusivamente per le finalità connesse al ritiro dei referti medici, nel rispetto della normativa vigente in materia di protezione dei dati personali.</w:t>
      </w:r>
    </w:p>
    <w:p/>
    <w:p>
      <w:r>
        <w:rPr>
          <w:b/>
          <w:sz w:val="20"/>
        </w:rPr>
        <w:t>Firma del dichiarante :</w:t>
      </w:r>
    </w:p>
    <w:p>
      <w:r>
        <w:rPr>
          <w:b w:val="0"/>
          <w:sz w:val="20"/>
        </w:rPr>
        <w:t>______________________________________________________________</w:t>
      </w:r>
    </w:p>
    <w:p/>
    <w:p/>
    <w:p>
      <w:r>
        <w:rPr>
          <w:b/>
          <w:sz w:val="20"/>
        </w:rPr>
        <w:t>Firma del delegato :</w:t>
      </w:r>
    </w:p>
    <w:p>
      <w:r>
        <w:rPr>
          <w:b w:val="0"/>
          <w:sz w:val="20"/>
        </w:rPr>
        <w:t>______________________________________________________________</w:t>
      </w:r>
    </w:p>
    <w:p/>
    <w:p/>
    <w:p>
      <w:r>
        <w:rPr>
          <w:b w:val="0"/>
          <w:sz w:val="20"/>
        </w:rPr>
        <w:t>Luogo : ________________________________________________________</w:t>
      </w:r>
    </w:p>
    <w:p>
      <w:r>
        <w:rPr>
          <w:b w:val="0"/>
          <w:sz w:val="20"/>
        </w:rPr>
        <w:t>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DICHIARANTE</w:t>
            </w:r>
          </w:p>
        </w:tc>
        <w:tc>
          <w:tcPr>
            <w:tcW w:type="dxa" w:w="4986"/>
            <w:tcBorders>
              <w:top w:val="nil"/>
              <w:left w:val="nil"/>
              <w:bottom w:val="nil"/>
              <w:right w:val="nil"/>
              <w:insideH w:val="nil"/>
              <w:insideV w:val="nil"/>
            </w:tcBorders>
          </w:tcPr>
          <w:p>
            <w:pPr>
              <w:jc w:val="center"/>
            </w:pPr>
            <w:r>
              <w:t>FIRMA DEL DELEGATO</w:t>
            </w:r>
          </w:p>
        </w:tc>
      </w:tr>
      <w:tr>
        <w:tc>
          <w:tcPr>
            <w:tcW w:type="dxa" w:w="4986"/>
            <w:tcBorders>
              <w:top w:val="nil"/>
              <w:left w:val="nil"/>
              <w:bottom w:val="nil"/>
              <w:right w:val="nil"/>
              <w:insideH w:val="nil"/>
              <w:insideV w:val="nil"/>
            </w:tcBorders>
          </w:tcPr>
          <w:p>
            <w:pPr>
              <w:jc w:val="center"/>
            </w:pPr>
            <w:r>
              <w:br/>
              <w:br/>
              <w:t>_____________________________</w:t>
            </w:r>
          </w:p>
        </w:tc>
        <w:tc>
          <w:tcPr>
            <w:tcW w:type="dxa" w:w="4986"/>
            <w:tcBorders>
              <w:top w:val="nil"/>
              <w:left w:val="nil"/>
              <w:bottom w:val="nil"/>
              <w:right w:val="nil"/>
              <w:insideH w:val="nil"/>
              <w:insideV w:val="nil"/>
            </w:tcBorders>
          </w:tcPr>
          <w:p>
            <w:pPr>
              <w:jc w:val="center"/>
            </w:pPr>
            <w:r>
              <w:br/>
              <w:br/>
              <w:t>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https://documenti-esperti.com/delega-ritiro-referti-generica/</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delega-ritiro-referti-generica/"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