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DIFFIDA PER DIFFAMAZIONE</w:t>
      </w:r>
    </w:p>
    <w:p/>
    <w:p/>
    <w:p>
      <w:r>
        <w:rPr>
          <w:b/>
          <w:sz w:val="22"/>
        </w:rPr>
        <w:t>IL/LA SOTTOSCRITTO/A</w:t>
      </w:r>
    </w:p>
    <w:p>
      <w:r>
        <w:rPr>
          <w:b w:val="0"/>
          <w:sz w:val="20"/>
        </w:rPr>
        <w:t>Nome e Cognome : ___________________________________________________</w:t>
      </w:r>
    </w:p>
    <w:p>
      <w:r>
        <w:rPr>
          <w:b w:val="0"/>
          <w:sz w:val="20"/>
        </w:rPr>
        <w:t>Codice Fiscale : ____________________________________________________</w:t>
      </w:r>
    </w:p>
    <w:p>
      <w:r>
        <w:rPr>
          <w:b w:val="0"/>
          <w:sz w:val="20"/>
        </w:rPr>
        <w:t>Residenza : _________________________________________________________</w:t>
      </w:r>
    </w:p>
    <w:p/>
    <w:p>
      <w:r>
        <w:rPr>
          <w:b/>
          <w:sz w:val="22"/>
        </w:rPr>
        <w:t>A</w:t>
      </w:r>
    </w:p>
    <w:p>
      <w:r>
        <w:rPr>
          <w:b w:val="0"/>
          <w:sz w:val="20"/>
        </w:rPr>
        <w:t>Nome e Cognome o Ragione Sociale : ___________________________________</w:t>
      </w:r>
    </w:p>
    <w:p>
      <w:r>
        <w:rPr>
          <w:b w:val="0"/>
          <w:sz w:val="20"/>
        </w:rPr>
        <w:t>Codice Fiscale/P.IVA : ______________________________________________</w:t>
      </w:r>
    </w:p>
    <w:p>
      <w:r>
        <w:rPr>
          <w:b w:val="0"/>
          <w:sz w:val="20"/>
        </w:rPr>
        <w:t>Residenza o Sede Legale : _____________________________________________</w:t>
      </w:r>
    </w:p>
    <w:p/>
    <w:p>
      <w:r>
        <w:rPr>
          <w:b/>
          <w:sz w:val="22"/>
        </w:rPr>
        <w:t>OGGETTO</w:t>
      </w:r>
    </w:p>
    <w:p>
      <w:r>
        <w:rPr>
          <w:b w:val="0"/>
          <w:sz w:val="20"/>
        </w:rPr>
        <w:t>Diffida formale per atti di diffamazione a mezzo stampa, social network, pubblicazioni o altri canali.</w:t>
      </w:r>
    </w:p>
    <w:p/>
    <w:p>
      <w:r>
        <w:rPr>
          <w:b/>
          <w:sz w:val="22"/>
        </w:rPr>
        <w:t>PREMESSE</w:t>
      </w:r>
    </w:p>
    <w:p>
      <w:r>
        <w:rPr>
          <w:b w:val="0"/>
          <w:sz w:val="20"/>
        </w:rPr>
        <w:t>1. Il/La sottoscritto/a è venuto/a a conoscenza di dichiarazioni, comunicazioni e/o pubblicazioni diffamatorie nei suoi confronti, effettuate dal diffidato/a nei seguenti termini: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 w:val="0"/>
          <w:sz w:val="20"/>
        </w:rPr>
        <w:t>2. Tali affermazioni risultano false, offensive e idonee a ledere l'onore, la reputazione e la dignità personale e/o professionale del sottoscritto/a.</w:t>
      </w:r>
    </w:p>
    <w:p/>
    <w:p>
      <w:r>
        <w:rPr>
          <w:b/>
          <w:sz w:val="22"/>
        </w:rPr>
        <w:t>DIFFIDA</w:t>
      </w:r>
    </w:p>
    <w:p>
      <w:r>
        <w:rPr>
          <w:b w:val="0"/>
          <w:sz w:val="20"/>
        </w:rPr>
        <w:t>Con la presente, il/la sottoscritto/a diffida formalmente il/la diffidato/a a cessare immediatamente ogni forma di diffamazione e a rimuovere tutte le dichiarazioni diffamatorie da qualsiasi mezzo di comunicazione, pena l'adozione di ogni utile e necessario provvedimento legale nei suoi confronti, ivi compresa la richiesta di risarcimento danni ai sensi degli articoli 595 c.p. e 2043 c.c.</w:t>
      </w:r>
    </w:p>
    <w:p/>
    <w:p>
      <w:r>
        <w:rPr>
          <w:b/>
          <w:sz w:val="22"/>
        </w:rPr>
        <w:t>RICHIESTA DI RETTIFICA</w:t>
      </w:r>
    </w:p>
    <w:p>
      <w:r>
        <w:rPr>
          <w:b w:val="0"/>
          <w:sz w:val="20"/>
        </w:rPr>
        <w:t>Si richiede altresì la pubblicazione di una rettifica, con identico mezzo e visibilità, nelle forme e nei termini che saranno comunicati in seguito, a tutela della reputazione del sottoscritto/a.</w:t>
      </w:r>
    </w:p>
    <w:p/>
    <w:p>
      <w:r>
        <w:rPr>
          <w:b/>
          <w:sz w:val="22"/>
        </w:rPr>
        <w:t>AVVERTIMENTO LEGALE</w:t>
      </w:r>
    </w:p>
    <w:p>
      <w:r>
        <w:rPr>
          <w:b w:val="0"/>
          <w:sz w:val="20"/>
        </w:rPr>
        <w:t>Si avverte che il mancato rispetto della presente diffida entro e non oltre 7 (sette) giorni dal ricevimento della stessa comporterà l'avvio immediato delle azioni giudiziarie previste dalla legge, senza ulteriore preavviso.</w:t>
      </w:r>
    </w:p>
    <w:p/>
    <w:p>
      <w:r>
        <w:rPr>
          <w:b/>
          <w:sz w:val="22"/>
        </w:rPr>
        <w:t>CONSIDERAZIONI FINALI</w:t>
      </w:r>
    </w:p>
    <w:p>
      <w:r>
        <w:rPr>
          <w:b w:val="0"/>
          <w:sz w:val="20"/>
        </w:rPr>
        <w:t>La presente diffida viene inviata a scopo preventivo e risolutorio, nel rispetto del principio di buona fede e correttezza previsto dall’ordinamento giuridico italiano.</w:t>
      </w:r>
    </w:p>
    <w:p/>
    <w:p/>
    <w:p>
      <w:r>
        <w:rPr>
          <w:b w:val="0"/>
          <w:sz w:val="20"/>
        </w:rPr>
        <w:t>Luogo : ________________________________________________________________</w:t>
      </w:r>
    </w:p>
    <w:p>
      <w:r>
        <w:rPr>
          <w:b w:val="0"/>
          <w:sz w:val="20"/>
        </w:rPr>
        <w:t>Firma : 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Diffidante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Diffidato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https://documenti-esperti.com/diffida-per-diffamazione-fac-simile/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https://documenti-esperti.com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documenti-esperti.com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i-esperti.com/diffida-per-diffamazione-fac-simile/" TargetMode="External"/><Relationship Id="rId10" Type="http://schemas.openxmlformats.org/officeDocument/2006/relationships/hyperlink" Target="https://documenti-espert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