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DISCONOSCIMENTO DELLA FIRMA</w:t>
      </w:r>
    </w:p>
    <w:p/>
    <w:p/>
    <w:p>
      <w:r>
        <w:rPr>
          <w:b w:val="0"/>
          <w:sz w:val="20"/>
        </w:rPr>
        <w:t>Il sottoscritto/a ________________________________________________, nato/a a ________________________, residente in ________________________________________, codice fiscale ________________________________, consapevole delle responsabilità penali derivanti da false dichiarazioni ai sensi dell’art. 76 del D.P.R. 445/2000,</w:t>
      </w:r>
    </w:p>
    <w:p/>
    <w:p>
      <w:r>
        <w:rPr>
          <w:b/>
          <w:sz w:val="20"/>
        </w:rPr>
        <w:t>DICHIARA</w:t>
      </w:r>
    </w:p>
    <w:p/>
    <w:p>
      <w:r>
        <w:rPr>
          <w:b w:val="0"/>
          <w:sz w:val="20"/>
        </w:rPr>
        <w:t>di non aver apposto la propria firma in calce al documento intitolato _________________________________________________________________,</w:t>
      </w:r>
    </w:p>
    <w:p>
      <w:r>
        <w:rPr>
          <w:b w:val="0"/>
          <w:sz w:val="20"/>
        </w:rPr>
        <w:t>del quale viene disconosciuta la sottoscrizione in tutto o in parte, e pertanto ne contesta validità, autenticità e provenienza.</w:t>
      </w:r>
    </w:p>
    <w:p/>
    <w:p>
      <w:r>
        <w:rPr>
          <w:b w:val="0"/>
          <w:sz w:val="20"/>
        </w:rPr>
        <w:t>Il presente disconoscimento viene effettuato in piena libertà e consapevolezza, senza alcuna costrizione o inganno, al fine di tutelare i propri diritti e interessi legittimi.</w:t>
      </w:r>
    </w:p>
    <w:p/>
    <w:p>
      <w:r>
        <w:rPr>
          <w:b w:val="0"/>
          <w:sz w:val="20"/>
        </w:rPr>
        <w:t>Si richiede pertanto che questo disconoscimento venga preso in considerazione per ogni opportuna valutazione giudiziaria o amministrativa.</w:t>
      </w:r>
    </w:p>
    <w:p/>
    <w:p/>
    <w:p>
      <w:r>
        <w:rPr>
          <w:b w:val="0"/>
          <w:sz w:val="20"/>
        </w:rPr>
        <w:t>Il sottoscritto prende inoltre atto che il disconoscimento della firma comporta l’apertura di eventuali procedimenti per accertare la veridicità delle dichiarazioni e la legittimità del documento contestato.</w:t>
      </w:r>
    </w:p>
    <w:p/>
    <w:p>
      <w:r>
        <w:rPr>
          <w:b w:val="0"/>
          <w:sz w:val="20"/>
        </w:rPr>
        <w:t>Il presente documento è redatto in duplice copia, una delle quali sarà conservata dall’interessato e l’altra trasmessa alle autorità competenti o alle parti coinvolte secondo le modalità previste dalla legge.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 dichiarante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Dichiarante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Testimone/Notaio (se presente)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https://documenti-esperti.com/disconoscimento-firma-modello/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disconoscimento-firma-modell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