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FAC-SIMILE ESPOSTO PER DISTURBO ALLA QUIETE PUBBLICA</w:t>
      </w:r>
    </w:p>
    <w:p/>
    <w:p/>
    <w:p>
      <w:r>
        <w:rPr>
          <w:b/>
          <w:sz w:val="20"/>
        </w:rPr>
        <w:t>Dati del/lla Richiedente/Esponente: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      : ______________________________________________</w:t>
      </w:r>
    </w:p>
    <w:p>
      <w:r>
        <w:rPr>
          <w:b w:val="0"/>
          <w:sz w:val="20"/>
        </w:rPr>
        <w:t>Luogo di Nascita     : ______________________________________________</w:t>
      </w:r>
    </w:p>
    <w:p>
      <w:r>
        <w:rPr>
          <w:b w:val="0"/>
          <w:sz w:val="20"/>
        </w:rPr>
        <w:t>Residenza            : ______________________________________________</w:t>
      </w:r>
    </w:p>
    <w:p>
      <w:r>
        <w:rPr>
          <w:b w:val="0"/>
          <w:sz w:val="20"/>
        </w:rPr>
        <w:t>Telefono / Cellulare  : ______________________________________________</w:t>
      </w:r>
    </w:p>
    <w:p/>
    <w:p>
      <w:r>
        <w:rPr>
          <w:b/>
          <w:sz w:val="20"/>
        </w:rPr>
        <w:t>Al Sig./Sig.ra Comandante della Polizia Municipale</w:t>
      </w:r>
    </w:p>
    <w:p>
      <w:r>
        <w:rPr>
          <w:b w:val="0"/>
          <w:sz w:val="20"/>
        </w:rPr>
        <w:t>Comune di ____________________________________________________________</w:t>
      </w:r>
    </w:p>
    <w:p/>
    <w:p>
      <w:r>
        <w:rPr>
          <w:b/>
          <w:sz w:val="20"/>
        </w:rPr>
        <w:t>Oggetto: Esposto per disturbo della quiete pubblica</w:t>
      </w:r>
    </w:p>
    <w:p/>
    <w:p>
      <w:r>
        <w:rPr>
          <w:b/>
          <w:sz w:val="20"/>
        </w:rPr>
        <w:t>Il/La sottoscritto/a, nelle qualità sopra indicate, espone quanto segue:</w:t>
      </w:r>
    </w:p>
    <w:p/>
    <w:p>
      <w:r>
        <w:rPr>
          <w:b/>
          <w:sz w:val="20"/>
        </w:rPr>
        <w:t>1. Premetto che:</w:t>
      </w:r>
    </w:p>
    <w:p>
      <w:r>
        <w:rPr>
          <w:b w:val="0"/>
          <w:sz w:val="20"/>
        </w:rPr>
        <w:t>a) Sono residente in ________________________________________________, in via ________________________________________________;</w:t>
      </w:r>
    </w:p>
    <w:p>
      <w:r>
        <w:rPr>
          <w:b w:val="0"/>
          <w:sz w:val="20"/>
        </w:rPr>
        <w:t>b) Da tempo subisco continui e persistenti disturbi alla quiete pubblica provocati da ____________________________________________________;</w:t>
      </w:r>
    </w:p>
    <w:p>
      <w:r>
        <w:rPr>
          <w:b w:val="0"/>
          <w:sz w:val="20"/>
        </w:rPr>
        <w:t>c) I suddetti disturbi si manifestano con rumori molesti, schiamazzi, musica ad alto volume, urla, e/o altri comportamenti che ledono il diritto alla serenità e al riposo.</w:t>
      </w:r>
    </w:p>
    <w:p/>
    <w:p>
      <w:r>
        <w:rPr>
          <w:b/>
          <w:sz w:val="20"/>
        </w:rPr>
        <w:t>2. Descrivo di seguito i fatti:</w:t>
      </w:r>
    </w:p>
    <w:p>
      <w:r>
        <w:rPr>
          <w:b w:val="0"/>
          <w:sz w:val="20"/>
        </w:rPr>
        <w:t>Nelle giornate e nelle ore indicate, dal luogo indicato o da soggetti identificabili, si sono verificati episodi di disturbo della quiete pubblica consistenti in: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3. Azioni già intraprese:</w:t>
      </w:r>
    </w:p>
    <w:p>
      <w:r>
        <w:rPr>
          <w:b w:val="0"/>
          <w:sz w:val="20"/>
        </w:rPr>
        <w:t>Ho tentato di risolvere la situazione in via amichevole, chiedendo ai diretti interessati di cessare i comportamenti molesti, senza ottenere risultati soddisfacenti.</w:t>
      </w:r>
    </w:p>
    <w:p/>
    <w:p>
      <w:r>
        <w:rPr>
          <w:b/>
          <w:sz w:val="20"/>
        </w:rPr>
        <w:t>4. Richiesta:</w:t>
      </w:r>
    </w:p>
    <w:p>
      <w:r>
        <w:rPr>
          <w:b w:val="0"/>
          <w:sz w:val="20"/>
        </w:rPr>
        <w:t>Con il presente esposto, chiedo formalmente alle Autorità competenti di intervenire per porre fine ai disturbi sopra descritti, garantendo il rispetto della quiete pubblica e del diritto alla salute e al benessere della comunità.</w:t>
      </w:r>
    </w:p>
    <w:p/>
    <w:p>
      <w:r>
        <w:rPr>
          <w:b/>
          <w:sz w:val="20"/>
        </w:rPr>
        <w:t>Riferimenti Normativi:</w:t>
      </w:r>
    </w:p>
    <w:p>
      <w:r>
        <w:rPr>
          <w:b w:val="0"/>
          <w:sz w:val="20"/>
        </w:rPr>
        <w:t>Si fa presente che il disturbo della quiete pubblica è sanzionato ai sensi degli articoli 659 e 660 del Codice Penale e delle normative regionali e comunali vigenti.</w:t>
      </w:r>
    </w:p>
    <w:p/>
    <w:p>
      <w:r>
        <w:rPr>
          <w:b w:val="0"/>
          <w:sz w:val="20"/>
        </w:rPr>
        <w:t>Il sottoscritto si rende disponibile per fornire ulteriori informazioni e testimonianze qualora richiesto.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dell'Esponente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dell'Ufficio Ricevente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https://documenti-esperti.com/fac-simile-esposto-per-disturbo-alla-quiete-pubblica/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fac-simile-esposto-per-disturbo-alla-quiete-pubblic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