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ESTRATTO CONTO BANCARIO</w:t>
      </w:r>
    </w:p>
    <w:p/>
    <w:p/>
    <w:p>
      <w:r>
        <w:rPr>
          <w:b/>
          <w:sz w:val="20"/>
        </w:rPr>
        <w:t>Intestazione Banca :</w:t>
      </w:r>
    </w:p>
    <w:p>
      <w:r>
        <w:rPr>
          <w:b w:val="0"/>
          <w:sz w:val="20"/>
        </w:rPr>
        <w:t>Nome Banca : ________________________________________________</w:t>
      </w:r>
    </w:p>
    <w:p>
      <w:r>
        <w:rPr>
          <w:b w:val="0"/>
          <w:sz w:val="20"/>
        </w:rPr>
        <w:t>Filiale : _________________________________________________</w:t>
      </w:r>
    </w:p>
    <w:p>
      <w:r>
        <w:rPr>
          <w:b w:val="0"/>
          <w:sz w:val="20"/>
        </w:rPr>
        <w:t>Indirizzo : _______________________________________________</w:t>
      </w:r>
    </w:p>
    <w:p>
      <w:r>
        <w:rPr>
          <w:b w:val="0"/>
          <w:sz w:val="20"/>
        </w:rPr>
        <w:t>Codice IBAN : ______________________________________________</w:t>
      </w:r>
    </w:p>
    <w:p/>
    <w:p>
      <w:r>
        <w:rPr>
          <w:b/>
          <w:sz w:val="20"/>
        </w:rPr>
        <w:t>Intestazione Cliente :</w:t>
      </w:r>
    </w:p>
    <w:p>
      <w:r>
        <w:rPr>
          <w:b w:val="0"/>
          <w:sz w:val="20"/>
        </w:rPr>
        <w:t>Nome / Ragione Sociale : _____________________________________</w:t>
      </w:r>
    </w:p>
    <w:p>
      <w:r>
        <w:rPr>
          <w:b w:val="0"/>
          <w:sz w:val="20"/>
        </w:rPr>
        <w:t>Codice Fiscale / Partita IVA : _______________________________</w:t>
      </w:r>
    </w:p>
    <w:p>
      <w:r>
        <w:rPr>
          <w:b w:val="0"/>
          <w:sz w:val="20"/>
        </w:rPr>
        <w:t>Indirizzo : _________________________________________________</w:t>
      </w:r>
    </w:p>
    <w:p/>
    <w:p/>
    <w:p>
      <w:r>
        <w:rPr>
          <w:b/>
          <w:sz w:val="20"/>
        </w:rPr>
        <w:t>Dettagli del Conto :</w:t>
      </w:r>
    </w:p>
    <w:p>
      <w:r>
        <w:rPr>
          <w:b w:val="0"/>
          <w:sz w:val="20"/>
        </w:rPr>
        <w:t>Numero Conto Corrente : ______________________________________</w:t>
      </w:r>
    </w:p>
    <w:p>
      <w:r>
        <w:rPr>
          <w:b w:val="0"/>
          <w:sz w:val="20"/>
        </w:rPr>
        <w:t>Tipo di Conto : _____________________________________________</w:t>
      </w:r>
    </w:p>
    <w:p>
      <w:r>
        <w:rPr>
          <w:b w:val="0"/>
          <w:sz w:val="20"/>
        </w:rPr>
        <w:t>Valuta : ___________________________________________________</w:t>
      </w:r>
    </w:p>
    <w:p>
      <w:r>
        <w:rPr>
          <w:b w:val="0"/>
          <w:sz w:val="20"/>
        </w:rPr>
        <w:t>Saldo Iniziale : ____________________________________________</w:t>
      </w:r>
    </w:p>
    <w:p>
      <w:r>
        <w:rPr>
          <w:b w:val="0"/>
          <w:sz w:val="20"/>
        </w:rPr>
        <w:t>Saldo Finale : _____________________________________________</w:t>
      </w:r>
    </w:p>
    <w:p/>
    <w:p/>
    <w:p>
      <w:r>
        <w:rPr>
          <w:b/>
          <w:sz w:val="20"/>
        </w:rPr>
        <w:t>Movimenti del Conto 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Data</w:t>
            </w:r>
          </w:p>
        </w:tc>
        <w:tc>
          <w:tcPr>
            <w:tcW w:type="dxa" w:w="1662"/>
          </w:tcPr>
          <w:p>
            <w:r>
              <w:t>Descrizione</w:t>
            </w:r>
          </w:p>
        </w:tc>
        <w:tc>
          <w:tcPr>
            <w:tcW w:type="dxa" w:w="1662"/>
          </w:tcPr>
          <w:p>
            <w:r>
              <w:t>Entrate (€)</w:t>
            </w:r>
          </w:p>
        </w:tc>
        <w:tc>
          <w:tcPr>
            <w:tcW w:type="dxa" w:w="1662"/>
          </w:tcPr>
          <w:p>
            <w:r>
              <w:t>Uscite (€)</w:t>
            </w:r>
          </w:p>
        </w:tc>
        <w:tc>
          <w:tcPr>
            <w:tcW w:type="dxa" w:w="1662"/>
          </w:tcPr>
          <w:p>
            <w:r>
              <w:t>Saldo Parziale (€)</w:t>
            </w:r>
          </w:p>
        </w:tc>
        <w:tc>
          <w:tcPr>
            <w:tcW w:type="dxa" w:w="1662"/>
          </w:tcPr>
          <w:p>
            <w:r>
              <w:t>Categoria</w:t>
            </w:r>
          </w:p>
        </w:tc>
      </w:tr>
      <w:tr>
        <w:tc>
          <w:tcPr>
            <w:tcW w:type="dxa" w:w="1662"/>
          </w:tcPr>
          <w:p>
            <w:r>
              <w:t>________________________________</w:t>
            </w:r>
          </w:p>
        </w:tc>
        <w:tc>
          <w:tcPr>
            <w:tcW w:type="dxa" w:w="1662"/>
          </w:tcPr>
          <w:p>
            <w:r>
              <w:t>________________________________</w:t>
            </w:r>
          </w:p>
        </w:tc>
        <w:tc>
          <w:tcPr>
            <w:tcW w:type="dxa" w:w="1662"/>
          </w:tcPr>
          <w:p>
            <w:r>
              <w:t>________________________________</w:t>
            </w:r>
          </w:p>
        </w:tc>
        <w:tc>
          <w:tcPr>
            <w:tcW w:type="dxa" w:w="1662"/>
          </w:tcPr>
          <w:p>
            <w:r>
              <w:t>________________________________</w:t>
            </w:r>
          </w:p>
        </w:tc>
        <w:tc>
          <w:tcPr>
            <w:tcW w:type="dxa" w:w="1662"/>
          </w:tcPr>
          <w:p>
            <w:r>
              <w:t>________________________________</w:t>
            </w:r>
          </w:p>
        </w:tc>
        <w:tc>
          <w:tcPr>
            <w:tcW w:type="dxa" w:w="1662"/>
          </w:tcPr>
          <w:p>
            <w:r>
              <w:t>________________________________</w:t>
            </w:r>
          </w:p>
        </w:tc>
      </w:tr>
    </w:tbl>
    <w:p/>
    <w:p/>
    <w:p>
      <w:r>
        <w:rPr>
          <w:b/>
          <w:sz w:val="20"/>
        </w:rPr>
        <w:t>Note Legali :</w:t>
      </w:r>
    </w:p>
    <w:p>
      <w:r>
        <w:rPr>
          <w:b w:val="0"/>
          <w:sz w:val="20"/>
        </w:rPr>
        <w:t>Il presente estratto conto è fornito a titolo di fac simile ed è da intendersi come documento riepilogativo delle operazioni effettuate sul conto corrente bancario indicato. La banca non assume responsabilità per eventuali errori o omissioni e si riserva di far valere i dati ufficiali presenti nei propri sistemi.</w:t>
      </w:r>
    </w:p>
    <w:p/>
    <w:p>
      <w:r>
        <w:rPr>
          <w:b/>
          <w:sz w:val="20"/>
        </w:rPr>
        <w:t>Condizioni e Informazioni :</w:t>
      </w:r>
    </w:p>
    <w:p>
      <w:r>
        <w:rPr>
          <w:b w:val="0"/>
          <w:sz w:val="20"/>
        </w:rPr>
        <w:t>Le operazioni riportate sono soggette alle condizioni contrattuali stipulate tra le parti. Il cliente è tenuto a verificare la correttezza dei movimenti e ad informare tempestivamente la banca in caso di anomalie o contestazioni.</w:t>
      </w:r>
    </w:p>
    <w:p/>
    <w:p>
      <w:r>
        <w:rPr>
          <w:b/>
          <w:sz w:val="20"/>
        </w:rPr>
        <w:t>Dichiarazioni :</w:t>
      </w:r>
    </w:p>
    <w:p>
      <w:r>
        <w:rPr>
          <w:b w:val="0"/>
          <w:sz w:val="20"/>
        </w:rPr>
        <w:t>Il sottoscritto cliente dichiara di aver preso visione del presente estratto conto e di concordare con quanto in esso riportato, fatta salva ogni eventuale richiesta di verifica o reclamo da effettuarsi nei termini contrattuali previsti.</w:t>
      </w:r>
    </w:p>
    <w:p/>
    <w:p/>
    <w:p/>
    <w:p>
      <w:r>
        <w:rPr>
          <w:b w:val="0"/>
          <w:sz w:val="20"/>
        </w:rPr>
        <w:t>Luogo, Data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Banca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https://documenti-esperti.com/fac-simile-estratto-conto-bancario/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fac-simile-estratto-conto-bancari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