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Oggetto: Richiesta di Appuntamento con il Dirigente Scolastico</w:t>
      </w:r>
    </w:p>
    <w:p/>
    <w:p/>
    <w:p>
      <w:r>
        <w:rPr>
          <w:b w:val="0"/>
          <w:sz w:val="20"/>
        </w:rPr>
        <w:t>Spettabile Dirigente Scolastico,</w:t>
      </w:r>
    </w:p>
    <w:p/>
    <w:p>
      <w:r>
        <w:rPr>
          <w:b w:val="0"/>
          <w:sz w:val="20"/>
        </w:rPr>
        <w:t>Con la presente, il/la sottoscritto/a ____________________________________________________, in qualità di ________________________________________________________________, desidera richiedere un appuntamento presso l’Istituto da Lei diretto, al fine di trattare argomenti di rilevante importanza inerenti _______________________________________________________________.</w:t>
      </w:r>
    </w:p>
    <w:p/>
    <w:p>
      <w:r>
        <w:rPr>
          <w:b w:val="0"/>
          <w:sz w:val="20"/>
        </w:rPr>
        <w:t>Si richiede gentilmente di poter concordare una data e un orario a Lei più congeniali, compatibilmente con gli impegni istituzionali, per poter discutere personalmente le tematiche sopra indicate.</w:t>
      </w:r>
    </w:p>
    <w:p/>
    <w:p>
      <w:r>
        <w:rPr>
          <w:b w:val="0"/>
          <w:sz w:val="20"/>
        </w:rPr>
        <w:t>Resto a disposizione per fornire eventuali ulteriori informazioni e ringrazio anticipatamente per l’attenzione riservata alla presente richiesta.</w:t>
      </w:r>
    </w:p>
    <w:p/>
    <w:p/>
    <w:p>
      <w:r>
        <w:rPr>
          <w:b w:val="0"/>
          <w:sz w:val="20"/>
        </w:rPr>
        <w:t>Distinti saluti,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Dirigente Scolastico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/>
    <w:p/>
    <w:p>
      <w:r>
        <w:rPr>
          <w:b/>
          <w:sz w:val="20"/>
        </w:rPr>
        <w:t>Recapiti del Richiedente:</w:t>
      </w:r>
    </w:p>
    <w:p>
      <w:r>
        <w:rPr>
          <w:b w:val="0"/>
          <w:sz w:val="20"/>
        </w:rPr>
        <w:t>Telefono: ___________________________________________</w:t>
      </w:r>
    </w:p>
    <w:p>
      <w:r>
        <w:rPr>
          <w:b w:val="0"/>
          <w:sz w:val="20"/>
        </w:rPr>
        <w:t>Email: 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https://documenti-esperti.com/mail-dirigente-scolastico-per-appuntamento/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ail-dirigente-scolastico-per-appuntament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