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ATTESTATO DI PRESTAZIONE ENERGETICA (APE)</w:t>
      </w:r>
    </w:p>
    <w:p/>
    <w:p/>
    <w:p>
      <w:r>
        <w:rPr>
          <w:b/>
          <w:sz w:val="20"/>
        </w:rPr>
        <w:t>1. IDENTIFICAZIONE DELL’EDIFICIO O DELL’UNITÀ IMMOBILIARE</w:t>
      </w:r>
    </w:p>
    <w:p>
      <w:r>
        <w:rPr>
          <w:b w:val="0"/>
          <w:sz w:val="20"/>
        </w:rPr>
        <w:t>Ubicazione: ____________________________________________________________</w:t>
      </w:r>
    </w:p>
    <w:p>
      <w:r>
        <w:rPr>
          <w:b w:val="0"/>
          <w:sz w:val="20"/>
        </w:rPr>
        <w:t>Comune: ________________________________________________________________</w:t>
      </w:r>
    </w:p>
    <w:p>
      <w:r>
        <w:rPr>
          <w:b w:val="0"/>
          <w:sz w:val="20"/>
        </w:rPr>
        <w:t>Provincia: ______________________________________________________________</w:t>
      </w:r>
    </w:p>
    <w:p>
      <w:r>
        <w:rPr>
          <w:b w:val="0"/>
          <w:sz w:val="20"/>
        </w:rPr>
        <w:t>Categoria catastale: _____________________________________________________</w:t>
      </w:r>
    </w:p>
    <w:p>
      <w:r>
        <w:rPr>
          <w:b w:val="0"/>
          <w:sz w:val="20"/>
        </w:rPr>
        <w:t>Superficie utile lorda (m²): _____________________________________________</w:t>
      </w:r>
    </w:p>
    <w:p/>
    <w:p>
      <w:r>
        <w:rPr>
          <w:b/>
          <w:sz w:val="20"/>
        </w:rPr>
        <w:t>2. DESCRIZIONE DELL’EDIFICIO O DELL’UNITÀ IMMOBILIARE</w:t>
      </w:r>
    </w:p>
    <w:p>
      <w:r>
        <w:rPr>
          <w:b w:val="0"/>
          <w:sz w:val="20"/>
        </w:rPr>
        <w:t>Tipologia: ______________________________________________________________</w:t>
      </w:r>
    </w:p>
    <w:p>
      <w:r>
        <w:rPr>
          <w:b w:val="0"/>
          <w:sz w:val="20"/>
        </w:rPr>
        <w:t>Anno di costruzione: ____________________________________________________</w:t>
      </w:r>
    </w:p>
    <w:p>
      <w:r>
        <w:rPr>
          <w:b w:val="0"/>
          <w:sz w:val="20"/>
        </w:rPr>
        <w:t>Numero di piani: _______________________________________________________</w:t>
      </w:r>
    </w:p>
    <w:p>
      <w:r>
        <w:rPr>
          <w:b w:val="0"/>
          <w:sz w:val="20"/>
        </w:rPr>
        <w:t>Destinazione d’uso: _____________________________________________________</w:t>
      </w:r>
    </w:p>
    <w:p>
      <w:r>
        <w:rPr>
          <w:b w:val="0"/>
          <w:sz w:val="20"/>
        </w:rPr>
        <w:t>Eventuali interventi di riqualificazione energetica già effettuati: ________</w:t>
      </w:r>
    </w:p>
    <w:p/>
    <w:p>
      <w:r>
        <w:rPr>
          <w:b/>
          <w:sz w:val="20"/>
        </w:rPr>
        <w:t>3. CARATTERISTICHE ENERGETICHE DELL’EDIFICIO</w:t>
      </w:r>
    </w:p>
    <w:p>
      <w:r>
        <w:rPr>
          <w:b w:val="0"/>
          <w:sz w:val="20"/>
        </w:rPr>
        <w:t>Superficie disperdente lorda (m²): _______________________________________</w:t>
      </w:r>
    </w:p>
    <w:p>
      <w:r>
        <w:rPr>
          <w:b w:val="0"/>
          <w:sz w:val="20"/>
        </w:rPr>
        <w:t>Volume lordo riscaldato (m³): ___________________________________________</w:t>
      </w:r>
    </w:p>
    <w:p>
      <w:r>
        <w:rPr>
          <w:b w:val="0"/>
          <w:sz w:val="20"/>
        </w:rPr>
        <w:t>Tipologia impianto termico: ____________________________________________</w:t>
      </w:r>
    </w:p>
    <w:p>
      <w:r>
        <w:rPr>
          <w:b w:val="0"/>
          <w:sz w:val="20"/>
        </w:rPr>
        <w:t>Tipologia di combustibile utilizzato: ____________________________________</w:t>
      </w:r>
    </w:p>
    <w:p>
      <w:r>
        <w:rPr>
          <w:b w:val="0"/>
          <w:sz w:val="20"/>
        </w:rPr>
        <w:t>Emissioni di CO₂ (kg/m² anno): _________________________________________</w:t>
      </w:r>
    </w:p>
    <w:p>
      <w:r>
        <w:rPr>
          <w:b w:val="0"/>
          <w:sz w:val="20"/>
        </w:rPr>
        <w:t>Prestazione energetica globale (kWh/m² anno): ___________________________</w:t>
      </w:r>
    </w:p>
    <w:p/>
    <w:p>
      <w:r>
        <w:rPr>
          <w:b/>
          <w:sz w:val="20"/>
        </w:rPr>
        <w:t>4. CLASSIFICAZIONE ENERGETICA</w:t>
      </w:r>
    </w:p>
    <w:p>
      <w:r>
        <w:rPr>
          <w:b w:val="0"/>
          <w:sz w:val="20"/>
        </w:rPr>
        <w:t>Classe energetica attribuita: ___________________________________________</w:t>
      </w:r>
    </w:p>
    <w:p>
      <w:r>
        <w:rPr>
          <w:b w:val="0"/>
          <w:sz w:val="20"/>
        </w:rPr>
        <w:t>Indice di prestazione energetica non rinnovabile (EPgl,nren): ____________</w:t>
      </w:r>
    </w:p>
    <w:p>
      <w:r>
        <w:rPr>
          <w:b w:val="0"/>
          <w:sz w:val="20"/>
        </w:rPr>
        <w:t>Indice di prestazione energetica globale (EPgl): _________________________</w:t>
      </w:r>
    </w:p>
    <w:p/>
    <w:p>
      <w:r>
        <w:rPr>
          <w:b/>
          <w:sz w:val="20"/>
        </w:rPr>
        <w:t>5. RACCOMANDAZIONI PER IL MIGLIORAMENTO DELL’EFFICIENZA ENERGETICA</w:t>
      </w:r>
    </w:p>
    <w:p>
      <w:r>
        <w:rPr>
          <w:b w:val="0"/>
          <w:sz w:val="20"/>
        </w:rPr>
        <w:t>a) Interventi consigliati sull’involucro edilizio:</w:t>
      </w:r>
    </w:p>
    <w:p>
      <w:r>
        <w:rPr>
          <w:b w:val="0"/>
          <w:sz w:val="20"/>
        </w:rPr>
        <w:t>- Miglioramento isolamento termico di pareti, coperture e pavimenti</w:t>
      </w:r>
    </w:p>
    <w:p>
      <w:r>
        <w:rPr>
          <w:b w:val="0"/>
          <w:sz w:val="20"/>
        </w:rPr>
        <w:t>- Sostituzione serramenti con infissi a bassa trasmittanza</w:t>
      </w:r>
    </w:p>
    <w:p>
      <w:r>
        <w:rPr>
          <w:b w:val="0"/>
          <w:sz w:val="20"/>
        </w:rPr>
        <w:t>b) Interventi consigliati sugli impianti termici:</w:t>
      </w:r>
    </w:p>
    <w:p>
      <w:r>
        <w:rPr>
          <w:b w:val="0"/>
          <w:sz w:val="20"/>
        </w:rPr>
        <w:t>- Sostituzione caldaia con modelli ad alta efficienza (es. a condensazione)</w:t>
      </w:r>
    </w:p>
    <w:p>
      <w:r>
        <w:rPr>
          <w:b w:val="0"/>
          <w:sz w:val="20"/>
        </w:rPr>
        <w:t>- Installazione di sistemi di regolazione e termoregolazione</w:t>
      </w:r>
    </w:p>
    <w:p>
      <w:r>
        <w:rPr>
          <w:b w:val="0"/>
          <w:sz w:val="20"/>
        </w:rPr>
        <w:t>- Valutazione di fonti rinnovabili per la produzione di energia termica ed elettrica</w:t>
      </w:r>
    </w:p>
    <w:p/>
    <w:p>
      <w:r>
        <w:rPr>
          <w:b/>
          <w:sz w:val="20"/>
        </w:rPr>
        <w:t>6. VALIDITÀ DELL’ATTESTATO</w:t>
      </w:r>
    </w:p>
    <w:p>
      <w:r>
        <w:rPr>
          <w:b w:val="0"/>
          <w:sz w:val="20"/>
        </w:rPr>
        <w:t>La validità dell’Attestato di Prestazione Energetica è di 10 anni, salvo interventi che modificano le caratteristiche energetiche dell’edificio o dell’unità immobiliare.</w:t>
      </w:r>
    </w:p>
    <w:p/>
    <w:p>
      <w:r>
        <w:rPr>
          <w:b/>
          <w:sz w:val="20"/>
        </w:rPr>
        <w:t>7. DICHIARAZIONE DEL TECNICO ABILITATO</w:t>
      </w:r>
    </w:p>
    <w:p>
      <w:r>
        <w:rPr>
          <w:b w:val="0"/>
          <w:sz w:val="20"/>
        </w:rPr>
        <w:t>Il sottoscritto tecnico attestante dichiara che l’APE è stato redatto conformemente alla normativa vigente e sulla base dei dati e delle verifiche effettuate.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TECNICO ABILITATO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COMMITTENTE / PROPRIETARIO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</w:t>
              <w:br/>
              <w:t>Iscrizione albo: ________________</w:t>
              <w:br/>
              <w:t>Numero di registro: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</w:t>
              <w:br/>
              <w:t>Codice Fiscale / P.IVA: _____________</w:t>
            </w:r>
          </w:p>
        </w:tc>
      </w:tr>
    </w:tbl>
    <w:p/>
    <w:p/>
    <w:p>
      <w:r>
        <w:rPr>
          <w:b/>
          <w:sz w:val="20"/>
        </w:rPr>
        <w:t>NOTE:</w:t>
      </w:r>
    </w:p>
    <w:p>
      <w:r>
        <w:rPr>
          <w:b w:val="0"/>
          <w:sz w:val="20"/>
        </w:rPr>
        <w:t>L’Attestato di Prestazione Energetica è un documento obbligatorio per la compravendita e la locazione degli immobili, secondo il Decreto Legislativo 192/2005 e successive modifiche.</w:t>
      </w:r>
    </w:p>
    <w:p>
      <w:r>
        <w:rPr>
          <w:b w:val="0"/>
          <w:sz w:val="20"/>
        </w:rPr>
        <w:t>Eventuali dati non disponibili devono essere indicati con motivazione e valore stimato.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https://documenti-esperti.com/modello-ape/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ello-ap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