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MODELLO DELEGA GENERICA AGENZIA DELLE ENTRATE</w:t>
      </w:r>
    </w:p>
    <w:p/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 : ______________________________________________</w:t>
      </w:r>
    </w:p>
    <w:p>
      <w:r>
        <w:rPr>
          <w:b w:val="0"/>
          <w:sz w:val="20"/>
        </w:rPr>
        <w:t>Data di nascita : ______________________________________________</w:t>
      </w:r>
    </w:p>
    <w:p>
      <w:r>
        <w:rPr>
          <w:b w:val="0"/>
          <w:sz w:val="20"/>
        </w:rPr>
        <w:t>Luogo di nascita : ______________________________________________</w:t>
      </w:r>
    </w:p>
    <w:p>
      <w:r>
        <w:rPr>
          <w:b w:val="0"/>
          <w:sz w:val="20"/>
        </w:rPr>
        <w:t>Residenza      : __________________________________________________</w:t>
      </w:r>
    </w:p>
    <w:p>
      <w:r>
        <w:rPr>
          <w:b w:val="0"/>
          <w:sz w:val="20"/>
        </w:rPr>
        <w:t>Telefono       : __________________________________________________</w:t>
      </w:r>
    </w:p>
    <w:p>
      <w:r>
        <w:rPr>
          <w:b w:val="0"/>
          <w:sz w:val="20"/>
        </w:rPr>
        <w:t>Email          : __________________________________________________</w:t>
      </w:r>
    </w:p>
    <w:p/>
    <w:p>
      <w:r>
        <w:rPr>
          <w:b/>
          <w:sz w:val="20"/>
        </w:rPr>
        <w:t>Con la presente</w:t>
      </w:r>
    </w:p>
    <w:p>
      <w:pPr>
        <w:jc w:val="center"/>
      </w:pPr>
      <w:r>
        <w:rPr>
          <w:b/>
          <w:sz w:val="20"/>
        </w:rPr>
        <w:t>DELEGA</w:t>
      </w:r>
    </w:p>
    <w:p/>
    <w:p>
      <w:r>
        <w:rPr>
          <w:b/>
          <w:sz w:val="20"/>
        </w:rPr>
        <w:t>a: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 : ______________________________________________</w:t>
      </w:r>
    </w:p>
    <w:p>
      <w:r>
        <w:rPr>
          <w:b w:val="0"/>
          <w:sz w:val="20"/>
        </w:rPr>
        <w:t>Data di nascita : ______________________________________________</w:t>
      </w:r>
    </w:p>
    <w:p>
      <w:r>
        <w:rPr>
          <w:b w:val="0"/>
          <w:sz w:val="20"/>
        </w:rPr>
        <w:t>Luogo di nascita : ______________________________________________</w:t>
      </w:r>
    </w:p>
    <w:p>
      <w:r>
        <w:rPr>
          <w:b w:val="0"/>
          <w:sz w:val="20"/>
        </w:rPr>
        <w:t>Residenza      : __________________________________________________</w:t>
      </w:r>
    </w:p>
    <w:p>
      <w:r>
        <w:rPr>
          <w:b w:val="0"/>
          <w:sz w:val="20"/>
        </w:rPr>
        <w:t>Telefono       : __________________________________________________</w:t>
      </w:r>
    </w:p>
    <w:p>
      <w:r>
        <w:rPr>
          <w:b w:val="0"/>
          <w:sz w:val="20"/>
        </w:rPr>
        <w:t>Email          : __________________________________________________</w:t>
      </w:r>
    </w:p>
    <w:p/>
    <w:p>
      <w:r>
        <w:rPr>
          <w:b/>
          <w:sz w:val="20"/>
        </w:rPr>
        <w:t>per rappresentarmi presso l'Agenzia delle Entrate, con la possibilità di effettuare in mio nome e per mio conto tutte le operazioni e i procedimenti amministrativi e fiscali, ivi inclusi ma non limitati a:</w:t>
      </w:r>
    </w:p>
    <w:p>
      <w:r>
        <w:rPr>
          <w:b w:val="0"/>
          <w:sz w:val="20"/>
        </w:rPr>
        <w:t>• Presentazione di dichiarazioni fiscali e documenti;</w:t>
      </w:r>
    </w:p>
    <w:p>
      <w:r>
        <w:rPr>
          <w:b w:val="0"/>
          <w:sz w:val="20"/>
        </w:rPr>
        <w:t>• Richiesta di certificazioni e documentazione;</w:t>
      </w:r>
    </w:p>
    <w:p>
      <w:r>
        <w:rPr>
          <w:b w:val="0"/>
          <w:sz w:val="20"/>
        </w:rPr>
        <w:t>• Ritiro di comunicazioni, avvisi e notifiche;</w:t>
      </w:r>
    </w:p>
    <w:p>
      <w:r>
        <w:rPr>
          <w:b w:val="0"/>
          <w:sz w:val="20"/>
        </w:rPr>
        <w:t>• Accesso agli atti e alle informazioni fiscali;</w:t>
      </w:r>
    </w:p>
    <w:p>
      <w:r>
        <w:rPr>
          <w:b w:val="0"/>
          <w:sz w:val="20"/>
        </w:rPr>
        <w:t>• Pagamenti e versamenti tributari;</w:t>
      </w:r>
    </w:p>
    <w:p>
      <w:r>
        <w:rPr>
          <w:b w:val="0"/>
          <w:sz w:val="20"/>
        </w:rPr>
        <w:t>• Eventuali altri adempimenti connessi a rapporti fiscali e tributari.</w:t>
      </w:r>
    </w:p>
    <w:p/>
    <w:p>
      <w:r>
        <w:rPr>
          <w:b/>
          <w:sz w:val="20"/>
        </w:rPr>
        <w:t>La presente delega è valida esclusivamente per l'anno fiscale di riferimento e fino a revoca scritta.</w:t>
      </w:r>
    </w:p>
    <w:p/>
    <w:p/>
    <w:p>
      <w:r>
        <w:rPr>
          <w:b w:val="0"/>
          <w:sz w:val="20"/>
        </w:rPr>
        <w:t>Luogo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/>
    <w:p/>
    <w:p>
      <w:r>
        <w:rPr>
          <w:b w:val="0"/>
          <w:sz w:val="20"/>
        </w:rPr>
        <w:t>Informativa ai sensi dell'art. 13 del Regolamento UE 2016/679 (GDPR): i dati personali raccolti sono trattati esclusivamente per le finalità della presente delega, con modalità manuali, informatiche e telematiche, nel rispetto della normativa vigente.</w:t>
      </w:r>
    </w:p>
    <w:p/>
    <w:p>
      <w:r>
        <w:rPr>
          <w:b w:val="0"/>
          <w:sz w:val="20"/>
        </w:rPr>
        <w:t>Il delegante dichiara di aver letto e compreso l'informativa e di prestare il proprio consenso al trattamento dei dati personali.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https://documenti-esperti.com/modello-delega-generico-agenzia-entrate-editabile/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ello-delega-generico-agenzia-entrate-editab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