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DI DELEGA GENERICO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Luogo e Data di Nascita : _____________________________________________</w:t>
      </w:r>
    </w:p>
    <w:p>
      <w:r>
        <w:rPr>
          <w:b w:val="0"/>
          <w:sz w:val="20"/>
        </w:rPr>
        <w:t>Residenza (Indirizzo, CAP, Città, Provincia) : _________________________</w:t>
      </w:r>
    </w:p>
    <w:p/>
    <w:p>
      <w:pPr>
        <w:jc w:val="center"/>
      </w:pPr>
      <w:r>
        <w:rPr>
          <w:b/>
          <w:sz w:val="20"/>
        </w:rPr>
        <w:t>DELEGA</w:t>
      </w:r>
    </w:p>
    <w:p/>
    <w:p>
      <w:r>
        <w:rPr>
          <w:b/>
          <w:sz w:val="20"/>
        </w:rPr>
        <w:t>Con la presente, il/la sottoscritto/a conferisce delega a:</w:t>
      </w:r>
    </w:p>
    <w:p>
      <w:r>
        <w:rPr>
          <w:b w:val="0"/>
          <w:sz w:val="20"/>
        </w:rPr>
        <w:t>Nome e Cognome del Delegato : ________________________________________</w:t>
      </w:r>
    </w:p>
    <w:p>
      <w:r>
        <w:rPr>
          <w:b w:val="0"/>
          <w:sz w:val="20"/>
        </w:rPr>
        <w:t>Codice Fiscale del Delegato : _________________________________________</w:t>
      </w:r>
    </w:p>
    <w:p>
      <w:r>
        <w:rPr>
          <w:b w:val="0"/>
          <w:sz w:val="20"/>
        </w:rPr>
        <w:t>Luogo e Data di Nascita del Delegato : ________________________________</w:t>
      </w:r>
    </w:p>
    <w:p>
      <w:r>
        <w:rPr>
          <w:b w:val="0"/>
          <w:sz w:val="20"/>
        </w:rPr>
        <w:t>Residenza del Delegato : ______________________________________________</w:t>
      </w:r>
    </w:p>
    <w:p/>
    <w:p>
      <w:r>
        <w:rPr>
          <w:b/>
          <w:sz w:val="20"/>
        </w:rPr>
        <w:t>Affinché in nome e per conto del/la sottoscritto/a possa compiere le seguenti attività: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Il/La delegato/a è autorizzato/a a firmare ogni documento necessario e a compiere tutti gli atti utili e necessari per il corretto espletamento della delega conferita.</w:t>
      </w:r>
    </w:p>
    <w:p/>
    <w:p>
      <w:r>
        <w:rPr>
          <w:b w:val="0"/>
          <w:sz w:val="20"/>
        </w:rPr>
        <w:t>Il/La sottoscritto/a dichiara di essere responsabile personalmente di tutte le conseguenze derivanti dall'uso della presente delega ed esonera terzi da ogni responsabilità in merito.</w:t>
      </w:r>
    </w:p>
    <w:p/>
    <w:p>
      <w:r>
        <w:rPr>
          <w:b w:val="0"/>
          <w:sz w:val="20"/>
        </w:rPr>
        <w:t>La presente delega ha validità a partire dalla data di sottoscrizione e fino a revoca espressa.</w:t>
      </w:r>
    </w:p>
    <w:p/>
    <w:p/>
    <w:p>
      <w:r>
        <w:rPr>
          <w:b w:val="0"/>
          <w:sz w:val="20"/>
        </w:rPr>
        <w:t>Luogo : _______________________________________________________________</w:t>
      </w:r>
    </w:p>
    <w:p>
      <w:r>
        <w:rPr>
          <w:b w:val="0"/>
          <w:sz w:val="20"/>
        </w:rPr>
        <w:t>Firma del Delegante 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TESTIMONE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https://documenti-esperti.com/modello-delega-generico/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ello-delega-generic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