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OFFERTA COMMERCIALE</w:t>
      </w:r>
    </w:p>
    <w:p/>
    <w:p/>
    <w:p>
      <w:r>
        <w:rPr>
          <w:b/>
          <w:sz w:val="20"/>
        </w:rPr>
        <w:t>Dati del Fornitore :</w:t>
      </w:r>
    </w:p>
    <w:p>
      <w:r>
        <w:rPr>
          <w:b w:val="0"/>
          <w:sz w:val="20"/>
        </w:rPr>
        <w:t>Ragione Sociale: __________________________________________________________</w:t>
      </w:r>
    </w:p>
    <w:p>
      <w:r>
        <w:rPr>
          <w:b w:val="0"/>
          <w:sz w:val="20"/>
        </w:rPr>
        <w:t>Codice Fiscale / Partita IVA: _______________________________________________</w:t>
      </w:r>
    </w:p>
    <w:p>
      <w:r>
        <w:rPr>
          <w:b w:val="0"/>
          <w:sz w:val="20"/>
        </w:rPr>
        <w:t>Sede Legale: _______________________________________________________________</w:t>
      </w:r>
    </w:p>
    <w:p>
      <w:r>
        <w:rPr>
          <w:b w:val="0"/>
          <w:sz w:val="20"/>
        </w:rPr>
        <w:t>Telefono: _________________________  Email: ________________________________</w:t>
      </w:r>
    </w:p>
    <w:p/>
    <w:p>
      <w:r>
        <w:rPr>
          <w:b/>
          <w:sz w:val="20"/>
        </w:rPr>
        <w:t>Dati del Cliente :</w:t>
      </w:r>
    </w:p>
    <w:p>
      <w:r>
        <w:rPr>
          <w:b w:val="0"/>
          <w:sz w:val="20"/>
        </w:rPr>
        <w:t>Ragione Sociale / Nome e Cognome: __________________________________________</w:t>
      </w:r>
    </w:p>
    <w:p>
      <w:r>
        <w:rPr>
          <w:b w:val="0"/>
          <w:sz w:val="20"/>
        </w:rPr>
        <w:t>Codice Fiscale / Partita IVA: _______________________________________________</w:t>
      </w:r>
    </w:p>
    <w:p>
      <w:r>
        <w:rPr>
          <w:b w:val="0"/>
          <w:sz w:val="20"/>
        </w:rPr>
        <w:t>Indirizzo: _________________________________________________________________</w:t>
      </w:r>
    </w:p>
    <w:p>
      <w:r>
        <w:rPr>
          <w:b w:val="0"/>
          <w:sz w:val="20"/>
        </w:rPr>
        <w:t>Telefono: _________________________  Email: ________________________________</w:t>
      </w:r>
    </w:p>
    <w:p/>
    <w:p/>
    <w:p>
      <w:r>
        <w:rPr>
          <w:b/>
          <w:sz w:val="20"/>
        </w:rPr>
        <w:t>Oggetto dell’Offerta :</w:t>
      </w:r>
    </w:p>
    <w:p>
      <w:r>
        <w:rPr>
          <w:b/>
          <w:sz w:val="20"/>
        </w:rPr>
        <w:t>Descrizione dettagliata dei prodotti/servizi offerti: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Codice</w:t>
            </w:r>
          </w:p>
        </w:tc>
        <w:tc>
          <w:tcPr>
            <w:tcW w:type="dxa" w:w="1994"/>
          </w:tcPr>
          <w:p>
            <w:r>
              <w:t>Descrizione</w:t>
            </w:r>
          </w:p>
        </w:tc>
        <w:tc>
          <w:tcPr>
            <w:tcW w:type="dxa" w:w="1994"/>
          </w:tcPr>
          <w:p>
            <w:r>
              <w:t>Quantità</w:t>
            </w:r>
          </w:p>
        </w:tc>
        <w:tc>
          <w:tcPr>
            <w:tcW w:type="dxa" w:w="1994"/>
          </w:tcPr>
          <w:p>
            <w:r>
              <w:t>Prezzo Unitario (€)</w:t>
            </w:r>
          </w:p>
        </w:tc>
        <w:tc>
          <w:tcPr>
            <w:tcW w:type="dxa" w:w="1994"/>
          </w:tcPr>
          <w:p>
            <w:r>
              <w:t>Totale (€)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>
      <w:r>
        <w:rPr>
          <w:b/>
          <w:sz w:val="20"/>
        </w:rPr>
        <w:t>Condizioni Economiche :</w:t>
      </w:r>
    </w:p>
    <w:p>
      <w:r>
        <w:rPr>
          <w:b w:val="0"/>
          <w:sz w:val="20"/>
        </w:rPr>
        <w:t>Prezzo totale offerto: € _________________________________________________</w:t>
      </w:r>
    </w:p>
    <w:p>
      <w:r>
        <w:rPr>
          <w:b w:val="0"/>
          <w:sz w:val="20"/>
        </w:rPr>
        <w:t>IVA applicata (%): _______________________________________________________</w:t>
      </w:r>
    </w:p>
    <w:p>
      <w:r>
        <w:rPr>
          <w:b w:val="0"/>
          <w:sz w:val="20"/>
        </w:rPr>
        <w:t>Modalità di pagamento: ___________________________________________________</w:t>
      </w:r>
    </w:p>
    <w:p>
      <w:r>
        <w:rPr>
          <w:b w:val="0"/>
          <w:sz w:val="20"/>
        </w:rPr>
        <w:t>Tempi di consegna: _______________________________________________________</w:t>
      </w:r>
    </w:p>
    <w:p>
      <w:r>
        <w:rPr>
          <w:b w:val="0"/>
          <w:sz w:val="20"/>
        </w:rPr>
        <w:t>Validità dell'offerta: ____________________________________________________</w:t>
      </w:r>
    </w:p>
    <w:p/>
    <w:p>
      <w:r>
        <w:rPr>
          <w:b/>
          <w:sz w:val="20"/>
        </w:rPr>
        <w:t>Termini e Condizioni Generali :</w:t>
      </w:r>
    </w:p>
    <w:p>
      <w:r>
        <w:rPr>
          <w:b w:val="0"/>
          <w:sz w:val="20"/>
        </w:rPr>
        <w:t>1. L'offerta è vincolante esclusivamente se accettata per iscritto dal Cliente.</w:t>
        <w:br/>
        <w:t>2. I prezzi sono da intendersi al netto di IVA e altre imposte applicabili.</w:t>
        <w:br/>
        <w:t>3. La consegna sarà effettuata secondo le modalità e i tempi indicati.</w:t>
        <w:br/>
        <w:t>4. Eventuali modifiche o integrazioni all'offerta devono essere concordate per iscritto.</w:t>
        <w:br/>
        <w:t>5. La proprietà dei beni resterà del Fornitore fino al completo pagamento.</w:t>
        <w:br/>
        <w:t>6. Reclami e contestazioni devono essere comunicati entro 8 giorni dalla ricezione.</w:t>
        <w:br/>
        <w:t>7. Il Fornitore non sarà responsabile per ritardi dovuti a cause di forza maggiore.</w:t>
        <w:br/>
        <w:t>8. Il rapporto contrattuale è regolato dalla legge italiana e dal foro competente.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FORNITORE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https://documenti-esperti.com/modello-offerta-commerciale/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modello-offerta-commerciale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