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AUTOCERTIFICAZIONE EREDI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Nato/a a : ____________________________ Prov. _______ il : ______________</w:t>
      </w:r>
    </w:p>
    <w:p>
      <w:r>
        <w:rPr>
          <w:b w:val="0"/>
          <w:sz w:val="20"/>
        </w:rPr>
        <w:t>Residente in : _________________________________________________________</w:t>
      </w:r>
    </w:p>
    <w:p>
      <w:r>
        <w:rPr>
          <w:b w:val="0"/>
          <w:sz w:val="20"/>
        </w:rPr>
        <w:t>Via/Piazza : ____________________________________________________________</w:t>
      </w:r>
    </w:p>
    <w:p/>
    <w:p>
      <w:r>
        <w:rPr>
          <w:b/>
          <w:sz w:val="20"/>
        </w:rPr>
        <w:t>Consapevole delle sanzioni penali previste dall'art. 76 del D.P.R. 28 dicembre 2000, n. 445 in caso di dichiarazioni mendaci, falsità negli atti o uso di atti falsi;</w:t>
      </w:r>
    </w:p>
    <w:p/>
    <w:p>
      <w:r>
        <w:rPr>
          <w:b/>
          <w:sz w:val="20"/>
        </w:rPr>
        <w:t>DICHIARA</w:t>
      </w:r>
    </w:p>
    <w:p>
      <w:r>
        <w:rPr>
          <w:b/>
          <w:sz w:val="20"/>
        </w:rPr>
        <w:t>1) Che il/la defunto/a: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Nato/a a : ____________________________ Prov. _______ il : ______________</w:t>
      </w:r>
    </w:p>
    <w:p>
      <w:r>
        <w:rPr>
          <w:b w:val="0"/>
          <w:sz w:val="20"/>
        </w:rPr>
        <w:t>Deceduto/a in data : _________________________________________________</w:t>
      </w:r>
    </w:p>
    <w:p>
      <w:r>
        <w:rPr>
          <w:b w:val="0"/>
          <w:sz w:val="20"/>
        </w:rPr>
        <w:t>Ultima residenza : ____________________________________________________</w:t>
      </w:r>
    </w:p>
    <w:p/>
    <w:p>
      <w:r>
        <w:rPr>
          <w:b/>
          <w:sz w:val="20"/>
        </w:rPr>
        <w:t>2) Che il/la defunto/a è deceduto/a intestatario/a dei seguenti beni e diritti: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3) Che gli eredi sono i seguenti soggetti: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Nome e Cognome</w:t>
            </w:r>
          </w:p>
        </w:tc>
        <w:tc>
          <w:tcPr>
            <w:tcW w:type="dxa" w:w="2493"/>
          </w:tcPr>
          <w:p>
            <w:r>
              <w:t>Codice Fiscale</w:t>
            </w:r>
          </w:p>
        </w:tc>
        <w:tc>
          <w:tcPr>
            <w:tcW w:type="dxa" w:w="2493"/>
          </w:tcPr>
          <w:p>
            <w:r>
              <w:t>Luogo e Data di Nascita</w:t>
            </w:r>
          </w:p>
        </w:tc>
        <w:tc>
          <w:tcPr>
            <w:tcW w:type="dxa" w:w="2493"/>
          </w:tcPr>
          <w:p>
            <w:r>
              <w:t>Grado di parentela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</w:t>
            </w:r>
          </w:p>
        </w:tc>
      </w:tr>
    </w:tbl>
    <w:p/>
    <w:p>
      <w:r>
        <w:rPr>
          <w:b/>
          <w:sz w:val="20"/>
        </w:rPr>
        <w:t>4) Che non sono stati effettuati atti di disposizione dei beni sopra indicati dopo il decesso del/la defunto/a;</w:t>
      </w:r>
    </w:p>
    <w:p/>
    <w:p>
      <w:r>
        <w:rPr>
          <w:b/>
          <w:sz w:val="20"/>
        </w:rPr>
        <w:t>5) Di impegnarsi a comunicare tempestivamente ogni variazione relativa alla presente dichiarazione.</w:t>
      </w:r>
    </w:p>
    <w:p/>
    <w:p/>
    <w:p>
      <w:r>
        <w:rPr>
          <w:b/>
          <w:sz w:val="20"/>
        </w:rPr>
        <w:t>Si allegano i seguenti documenti:</w:t>
      </w:r>
    </w:p>
    <w:p>
      <w:r>
        <w:rPr>
          <w:b w:val="0"/>
          <w:sz w:val="20"/>
        </w:rPr>
        <w:t>- Documento di identità in corso di validità del/la dichiarante;</w:t>
      </w:r>
    </w:p>
    <w:p>
      <w:r>
        <w:rPr>
          <w:b w:val="0"/>
          <w:sz w:val="20"/>
        </w:rPr>
        <w:t>- Certificato di morte del/la defunto/a;</w:t>
      </w:r>
    </w:p>
    <w:p>
      <w:r>
        <w:rPr>
          <w:b w:val="0"/>
          <w:sz w:val="20"/>
        </w:rPr>
        <w:t>- Documentazione attestante il rapporto di parentela con il/la defunto/a (se richiesta).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 dichiarante : _________________________________________________</w:t>
      </w:r>
    </w:p>
    <w:p/>
    <w:p/>
    <w:p>
      <w:r>
        <w:rPr>
          <w:b/>
          <w:sz w:val="20"/>
        </w:rPr>
        <w:t>Informativa ai sensi dell’art. 13 del Regolamento UE 2016/679 (GDPR):</w:t>
      </w:r>
    </w:p>
    <w:p>
      <w:r>
        <w:rPr>
          <w:b w:val="0"/>
          <w:sz w:val="20"/>
        </w:rPr>
        <w:t>I dati personali raccolti con la presente dichiarazione saranno trattati esclusivamente ai fini della gestione della pratica ereditaria, nel rispetto della normativa vigente in materia di protezione dei dati personali.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Dichiarante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Ufficio Ricevente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https://documenti-esperti.com/modulo-autocertificazione-eredi/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autocertificazione-eredi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