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CAPARRA ACQUISTO AUTO</w:t>
      </w:r>
    </w:p>
    <w:p/>
    <w:p/>
    <w:p>
      <w:r>
        <w:rPr>
          <w:b/>
          <w:sz w:val="20"/>
        </w:rPr>
        <w:t>Tra le sottoscritte parti:</w:t>
      </w:r>
    </w:p>
    <w:p>
      <w:r>
        <w:rPr>
          <w:b/>
          <w:sz w:val="20"/>
        </w:rPr>
        <w:t>Venditore :</w:t>
      </w:r>
    </w:p>
    <w:p>
      <w:r>
        <w:rPr>
          <w:b w:val="0"/>
          <w:sz w:val="20"/>
        </w:rPr>
        <w:t>Nome e Cognome / Ragione Sociale : ____________________________________________</w:t>
      </w:r>
    </w:p>
    <w:p>
      <w:r>
        <w:rPr>
          <w:b w:val="0"/>
          <w:sz w:val="20"/>
        </w:rPr>
        <w:t>Codice Fiscale / Partita IVA : ________________________________________________</w:t>
      </w:r>
    </w:p>
    <w:p>
      <w:r>
        <w:rPr>
          <w:b w:val="0"/>
          <w:sz w:val="20"/>
        </w:rPr>
        <w:t>Residenza / Sede Legale : ____________________________________________________</w:t>
      </w:r>
    </w:p>
    <w:p/>
    <w:p>
      <w:r>
        <w:rPr>
          <w:b/>
          <w:sz w:val="20"/>
        </w:rPr>
        <w:t>Acquirente :</w:t>
      </w:r>
    </w:p>
    <w:p>
      <w:r>
        <w:rPr>
          <w:b w:val="0"/>
          <w:sz w:val="20"/>
        </w:rPr>
        <w:t>Nome e Cognome : ____________________________________________________________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_____________________________________________________________</w:t>
      </w:r>
    </w:p>
    <w:p>
      <w:r>
        <w:rPr>
          <w:b w:val="0"/>
          <w:sz w:val="20"/>
        </w:rPr>
        <w:t>Residenza : _________________________________________________________________</w:t>
      </w:r>
    </w:p>
    <w:p/>
    <w:p>
      <w:r>
        <w:rPr>
          <w:b/>
          <w:sz w:val="20"/>
        </w:rPr>
        <w:t>Oggetto della Caparra :</w:t>
      </w:r>
    </w:p>
    <w:p>
      <w:r>
        <w:rPr>
          <w:b w:val="0"/>
          <w:sz w:val="20"/>
        </w:rPr>
        <w:t>Il sottoscritto Acquirente versa al Venditore, che riceve, la somma di Euro __________ (€ __________) a titolo di caparra confirmatoria ai sensi dell'art. 1385 e seguenti del Codice Civile, relativa all'acquisto del veicolo descritto di seguito:</w:t>
      </w:r>
    </w:p>
    <w:p/>
    <w:p>
      <w:r>
        <w:rPr>
          <w:b/>
          <w:sz w:val="20"/>
        </w:rPr>
        <w:t>Descrizione del Veicolo :</w:t>
      </w:r>
    </w:p>
    <w:p>
      <w:r>
        <w:rPr>
          <w:b w:val="0"/>
          <w:sz w:val="20"/>
        </w:rPr>
        <w:t>Marca : ___________________________________</w:t>
      </w:r>
    </w:p>
    <w:p>
      <w:r>
        <w:rPr>
          <w:b w:val="0"/>
          <w:sz w:val="20"/>
        </w:rPr>
        <w:t>Modello : __________________________________</w:t>
      </w:r>
    </w:p>
    <w:p>
      <w:r>
        <w:rPr>
          <w:b w:val="0"/>
          <w:sz w:val="20"/>
        </w:rPr>
        <w:t>Anno di immatricolazione : __________________</w:t>
      </w:r>
    </w:p>
    <w:p>
      <w:r>
        <w:rPr>
          <w:b w:val="0"/>
          <w:sz w:val="20"/>
        </w:rPr>
        <w:t>Targa : ___________________________________</w:t>
      </w:r>
    </w:p>
    <w:p>
      <w:r>
        <w:rPr>
          <w:b w:val="0"/>
          <w:sz w:val="20"/>
        </w:rPr>
        <w:t>Numero di telaio : _________________________</w:t>
      </w:r>
    </w:p>
    <w:p>
      <w:r>
        <w:rPr>
          <w:b w:val="0"/>
          <w:sz w:val="20"/>
        </w:rPr>
        <w:t>Prezzo di vendita concordato : Euro __________ (€ __________)</w:t>
      </w:r>
    </w:p>
    <w:p/>
    <w:p>
      <w:r>
        <w:rPr>
          <w:b/>
          <w:sz w:val="20"/>
        </w:rPr>
        <w:t>Condizioni della Caparra :</w:t>
      </w:r>
    </w:p>
    <w:p>
      <w:r>
        <w:rPr>
          <w:b w:val="0"/>
          <w:sz w:val="20"/>
        </w:rPr>
        <w:t>1. La presente caparra ha valore di conferma e garanzia dell'impegno all'acquisto del veicolo sopra descritto.</w:t>
      </w:r>
    </w:p>
    <w:p>
      <w:r>
        <w:rPr>
          <w:b w:val="0"/>
          <w:sz w:val="20"/>
        </w:rPr>
        <w:t>2. In caso di mancata conclusione del contratto per volontà dell'Acquirente, la caparra sarà trattenuta dal Venditore a titolo di risarcimento.</w:t>
      </w:r>
    </w:p>
    <w:p>
      <w:r>
        <w:rPr>
          <w:b w:val="0"/>
          <w:sz w:val="20"/>
        </w:rPr>
        <w:t>3. In caso di mancata conclusione del contratto per volontà del Venditore, questi dovrà restituire all'Acquirente il doppio della caparra ricevuta.</w:t>
      </w:r>
    </w:p>
    <w:p>
      <w:r>
        <w:rPr>
          <w:b w:val="0"/>
          <w:sz w:val="20"/>
        </w:rPr>
        <w:t>4. Il saldo del prezzo e il trasferimento della proprietà del veicolo avverranno secondo le modalità e i termini che saranno concordati successivamente tra le parti.</w:t>
      </w:r>
    </w:p>
    <w:p/>
    <w:p>
      <w:r>
        <w:rPr>
          <w:b/>
          <w:sz w:val="20"/>
        </w:rPr>
        <w:t>Clausola di Legge :</w:t>
      </w:r>
    </w:p>
    <w:p>
      <w:r>
        <w:rPr>
          <w:b w:val="0"/>
          <w:sz w:val="20"/>
        </w:rPr>
        <w:t>Le parti dichiarano di aver letto, compreso e accettato tutte le condizioni del presente modulo di caparra confirmatoria, che costituisce impegno vincolante ai sensi del Codice Civile italiano.</w:t>
      </w:r>
    </w:p>
    <w:p/>
    <w:p/>
    <w:p>
      <w:r>
        <w:rPr>
          <w:b w:val="0"/>
          <w:sz w:val="20"/>
        </w:rPr>
        <w:t>Luogo per sottoscrizione : __________________________________________</w:t>
      </w:r>
    </w:p>
    <w:p>
      <w:r>
        <w:rPr>
          <w:b w:val="0"/>
          <w:sz w:val="20"/>
        </w:rPr>
        <w:t>Data per sottoscrizione : 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VENDITORE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ACQUIRENTE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https://documenti-esperti.com/modulo-caparra-acquisto-auto/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modulo-caparra-acquisto-auto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