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MODULO DI CHIUSURA CONTO CORRENTE</w:t>
      </w:r>
    </w:p>
    <w:p/>
    <w:p>
      <w:r>
        <w:rPr>
          <w:b/>
          <w:sz w:val="20"/>
        </w:rPr>
        <w:t>Dati del Titolare del Conto:</w:t>
      </w:r>
    </w:p>
    <w:p>
      <w:r>
        <w:rPr>
          <w:b w:val="0"/>
          <w:sz w:val="20"/>
        </w:rPr>
        <w:t>Nome e Cognome / Ragione Sociale : ______________________________________________</w:t>
      </w:r>
    </w:p>
    <w:p>
      <w:r>
        <w:rPr>
          <w:b w:val="0"/>
          <w:sz w:val="20"/>
        </w:rPr>
        <w:t>Codice Fiscale / Partita IVA : __________________________________________________</w:t>
      </w:r>
    </w:p>
    <w:p>
      <w:r>
        <w:rPr>
          <w:b w:val="0"/>
          <w:sz w:val="20"/>
        </w:rPr>
        <w:t>Indirizzo : ___________________________________________________________________</w:t>
      </w:r>
    </w:p>
    <w:p>
      <w:r>
        <w:rPr>
          <w:b w:val="0"/>
          <w:sz w:val="20"/>
        </w:rPr>
        <w:t>Telefono : ____________________________________________________________________</w:t>
      </w:r>
    </w:p>
    <w:p>
      <w:r>
        <w:rPr>
          <w:b w:val="0"/>
          <w:sz w:val="20"/>
        </w:rPr>
        <w:t>Email : ______________________________________________________________________</w:t>
      </w:r>
    </w:p>
    <w:p/>
    <w:p>
      <w:r>
        <w:rPr>
          <w:b/>
          <w:sz w:val="20"/>
        </w:rPr>
        <w:t>Dati del Conto Corrente da Chiudere:</w:t>
      </w:r>
    </w:p>
    <w:p>
      <w:r>
        <w:rPr>
          <w:b w:val="0"/>
          <w:sz w:val="20"/>
        </w:rPr>
        <w:t>Numero Conto Corrente : ______________________________________________________</w:t>
      </w:r>
    </w:p>
    <w:p>
      <w:r>
        <w:rPr>
          <w:b w:val="0"/>
          <w:sz w:val="20"/>
        </w:rPr>
        <w:t>Intestazione Conto : __________________________________________________________</w:t>
      </w:r>
    </w:p>
    <w:p>
      <w:r>
        <w:rPr>
          <w:b w:val="0"/>
          <w:sz w:val="20"/>
        </w:rPr>
        <w:t>Codice IBAN : ________________________________________________________________</w:t>
      </w:r>
    </w:p>
    <w:p>
      <w:r>
        <w:rPr>
          <w:b w:val="0"/>
          <w:sz w:val="20"/>
        </w:rPr>
        <w:t>Filiale / Agenzia : ___________________________________________________________</w:t>
      </w:r>
    </w:p>
    <w:p/>
    <w:p>
      <w:r>
        <w:rPr>
          <w:b/>
          <w:sz w:val="20"/>
        </w:rPr>
        <w:t>DICHIARAZIONE DI CHIUSURA CONTO</w:t>
      </w:r>
    </w:p>
    <w:p>
      <w:r>
        <w:rPr>
          <w:b w:val="0"/>
          <w:sz w:val="20"/>
        </w:rPr>
        <w:t>Il/la sottoscritto/a sopra identificato/a, in qualità di titolare del conto corrente sopra indicato, con la presente intende richiedere la chiusura immediata del suddetto conto corrente presso questa banca. Dichiara inoltre di non avere più rapporti attivi collegati a tale conto e di aver provveduto a regolare eventuali posizioni debitorie e/o crediti pendenti.</w:t>
      </w:r>
    </w:p>
    <w:p/>
    <w:p>
      <w:r>
        <w:rPr>
          <w:b/>
          <w:sz w:val="20"/>
        </w:rPr>
        <w:t>ISTRUZIONI PER LA CHIUSURA:</w:t>
      </w:r>
    </w:p>
    <w:p>
      <w:r>
        <w:rPr>
          <w:b w:val="0"/>
          <w:sz w:val="20"/>
        </w:rPr>
        <w:t>- Si autorizza la banca a effettuare tutte le operazioni necessarie per la chiusura del conto corrente indicato.</w:t>
        <w:br/>
        <w:t>- Si richiede l'estinzione di ogni rapporto accessorio collegato al conto, inclusi eventuali carte, domiciliazioni e servizi collegati.</w:t>
        <w:br/>
        <w:t>- Si autorizza l'accredito di eventuali giacenze residue sul conto corrente o su altro conto da indicare.</w:t>
        <w:br/>
        <w:t>- Per eventuali comunicazioni o chiarimenti contattare il/la sottoscritto/a ai recapiti sopra indicati.</w:t>
      </w:r>
    </w:p>
    <w:p/>
    <w:p>
      <w:r>
        <w:rPr>
          <w:b/>
          <w:sz w:val="20"/>
        </w:rPr>
        <w:t>Dati per l'accredito dell'eventuale saldo residuo (se diverso dal conto da chiudere):</w:t>
      </w:r>
    </w:p>
    <w:p>
      <w:r>
        <w:rPr>
          <w:b w:val="0"/>
          <w:sz w:val="20"/>
        </w:rPr>
        <w:t>Numero Conto / IBAN : ________________________________________________________</w:t>
      </w:r>
    </w:p>
    <w:p>
      <w:r>
        <w:rPr>
          <w:b w:val="0"/>
          <w:sz w:val="20"/>
        </w:rPr>
        <w:t>Intestazione : ________________________________________________________________</w:t>
      </w:r>
    </w:p>
    <w:p/>
    <w:p>
      <w:r>
        <w:rPr>
          <w:b/>
          <w:sz w:val="20"/>
        </w:rPr>
        <w:t>Consenso al trattamento dei dati personali</w:t>
      </w:r>
    </w:p>
    <w:p>
      <w:r>
        <w:rPr>
          <w:b w:val="0"/>
          <w:sz w:val="20"/>
        </w:rPr>
        <w:t>Il/la sottoscritto/a autorizza la banca al trattamento dei propri dati personali ai sensi del Regolamento UE 2016/679 (GDPR) e della normativa italiana vigente, esclusivamente per le finalità connesse alla gestione della presente richiesta di chiusura conto.</w:t>
      </w:r>
    </w:p>
    <w:p/>
    <w:p/>
    <w:p>
      <w:r>
        <w:rPr>
          <w:b w:val="0"/>
          <w:sz w:val="20"/>
        </w:rPr>
        <w:t>Luogo : _____________________________________________________________</w:t>
      </w:r>
    </w:p>
    <w:p>
      <w:r>
        <w:rPr>
          <w:b w:val="0"/>
          <w:sz w:val="20"/>
        </w:rPr>
        <w:t>Firma del Titolare :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PER LA BANCA</w:t>
            </w:r>
          </w:p>
        </w:tc>
        <w:tc>
          <w:tcPr>
            <w:tcW w:type="dxa" w:w="4986"/>
            <w:tcBorders>
              <w:top w:val="nil"/>
              <w:left w:val="nil"/>
              <w:bottom w:val="nil"/>
              <w:right w:val="nil"/>
              <w:insideH w:val="nil"/>
              <w:insideV w:val="nil"/>
            </w:tcBorders>
          </w:tcPr>
          <w:p>
            <w:pPr>
              <w:jc w:val="center"/>
            </w:pPr>
            <w:r>
              <w:t>PER IL CLIENTE</w:t>
            </w:r>
          </w:p>
        </w:tc>
      </w:tr>
      <w:tr>
        <w:tc>
          <w:tcPr>
            <w:tcW w:type="dxa" w:w="4986"/>
            <w:tcBorders>
              <w:top w:val="nil"/>
              <w:left w:val="nil"/>
              <w:bottom w:val="nil"/>
              <w:right w:val="nil"/>
              <w:insideH w:val="nil"/>
              <w:insideV w:val="nil"/>
            </w:tcBorders>
          </w:tcPr>
          <w:p>
            <w:pPr>
              <w:jc w:val="center"/>
            </w:pPr>
            <w:r>
              <w:br/>
              <w:t>Firma e Timbro : __________________________</w:t>
            </w:r>
          </w:p>
        </w:tc>
        <w:tc>
          <w:tcPr>
            <w:tcW w:type="dxa" w:w="4986"/>
            <w:tcBorders>
              <w:top w:val="nil"/>
              <w:left w:val="nil"/>
              <w:bottom w:val="nil"/>
              <w:right w:val="nil"/>
              <w:insideH w:val="nil"/>
              <w:insideV w:val="nil"/>
            </w:tcBorders>
          </w:tcPr>
          <w:p>
            <w:pPr>
              <w:jc w:val="center"/>
            </w:pPr>
            <w:r>
              <w:br/>
              <w:t>Firma : _________________________________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https://documenti-esperti.com/modulo-chiusura-conto-corrente/</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https://documenti-esperti.com</w:t>
        </w:r>
      </w:hyperlink>
    </w:p>
    <w:p>
      <w:pPr>
        <w:jc w:val="center"/>
      </w:pPr>
      <w:r>
        <w:rPr>
          <w:color w:val="808080"/>
          <w:sz w:val="20"/>
        </w:rPr>
        <w:t>Questo modello è destinato esclusivamente a un uso personale e non commerciale.</w:t>
        <w:br/>
        <w:t>Qualsiasi diffusione o pubblicazione deve citare obbligatoriamente la fonte. © documenti-esperti.com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i-esperti.com/modulo-chiusura-conto-corrente/" TargetMode="External"/><Relationship Id="rId10" Type="http://schemas.openxmlformats.org/officeDocument/2006/relationships/hyperlink" Target="https://documenti-esper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