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RICHIESTA CONGEDO DI PATERNITÀ</w:t>
      </w:r>
    </w:p>
    <w:p/>
    <w:p/>
    <w:p>
      <w:r>
        <w:rPr>
          <w:b/>
          <w:sz w:val="20"/>
        </w:rPr>
        <w:t>Dati del Lavoratore: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: ____________________________________________________</w:t>
      </w:r>
    </w:p>
    <w:p>
      <w:r>
        <w:rPr>
          <w:b w:val="0"/>
          <w:sz w:val="20"/>
        </w:rPr>
        <w:t>Data di Nascita : ___________________________________________________</w:t>
      </w:r>
    </w:p>
    <w:p>
      <w:r>
        <w:rPr>
          <w:b w:val="0"/>
          <w:sz w:val="20"/>
        </w:rPr>
        <w:t>Indirizzo Residenza : ________________________________________________</w:t>
      </w:r>
    </w:p>
    <w:p>
      <w:r>
        <w:rPr>
          <w:b w:val="0"/>
          <w:sz w:val="20"/>
        </w:rPr>
        <w:t>Telefono : 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</w:t>
      </w:r>
    </w:p>
    <w:p/>
    <w:p>
      <w:r>
        <w:rPr>
          <w:b/>
          <w:sz w:val="20"/>
        </w:rPr>
        <w:t>Dati del Datore di Lavoro:</w:t>
      </w:r>
    </w:p>
    <w:p>
      <w:r>
        <w:rPr>
          <w:b w:val="0"/>
          <w:sz w:val="20"/>
        </w:rPr>
        <w:t>Ragione Sociale : ___________________________________________________</w:t>
      </w:r>
    </w:p>
    <w:p>
      <w:r>
        <w:rPr>
          <w:b w:val="0"/>
          <w:sz w:val="20"/>
        </w:rPr>
        <w:t>Sede Legale : ______________________________________________________</w:t>
      </w:r>
    </w:p>
    <w:p>
      <w:r>
        <w:rPr>
          <w:b w:val="0"/>
          <w:sz w:val="20"/>
        </w:rPr>
        <w:t>Partita IVA / Codice Fiscale : _______________________________________</w:t>
      </w:r>
    </w:p>
    <w:p>
      <w:r>
        <w:rPr>
          <w:b w:val="0"/>
          <w:sz w:val="20"/>
        </w:rPr>
        <w:t>Responsabile/Ufficio Risorse Umane : _________________________________</w:t>
      </w:r>
    </w:p>
    <w:p/>
    <w:p>
      <w:r>
        <w:rPr>
          <w:b/>
          <w:sz w:val="20"/>
        </w:rPr>
        <w:t>Dati del Figlio e Rapporto di Parentela:</w:t>
      </w:r>
    </w:p>
    <w:p>
      <w:r>
        <w:rPr>
          <w:b w:val="0"/>
          <w:sz w:val="20"/>
        </w:rPr>
        <w:t>Nome e Cognome del Figlio : __________________________________________</w:t>
      </w:r>
    </w:p>
    <w:p>
      <w:r>
        <w:rPr>
          <w:b w:val="0"/>
          <w:sz w:val="20"/>
        </w:rPr>
        <w:t>Data di Nascita del Figlio : _________________________________________</w:t>
      </w:r>
    </w:p>
    <w:p>
      <w:r>
        <w:rPr>
          <w:b w:val="0"/>
          <w:sz w:val="20"/>
        </w:rPr>
        <w:t>Rapporto di Parentela (es. padre biologico, adottivo, affidatario) : ____</w:t>
      </w:r>
    </w:p>
    <w:p/>
    <w:p>
      <w:r>
        <w:rPr>
          <w:b/>
          <w:sz w:val="20"/>
        </w:rPr>
        <w:t>Periodo di Congedo Paternità Richiesto:</w:t>
      </w:r>
    </w:p>
    <w:p>
      <w:r>
        <w:rPr>
          <w:b w:val="0"/>
          <w:sz w:val="20"/>
        </w:rPr>
        <w:t>Inizio Congedo : ____________________________________________________</w:t>
      </w:r>
    </w:p>
    <w:p>
      <w:r>
        <w:rPr>
          <w:b w:val="0"/>
          <w:sz w:val="20"/>
        </w:rPr>
        <w:t>Fine Congedo : ______________________________________________________</w:t>
      </w:r>
    </w:p>
    <w:p/>
    <w:p>
      <w:r>
        <w:rPr>
          <w:b/>
          <w:sz w:val="20"/>
        </w:rPr>
        <w:t>Normativa di Riferimento:</w:t>
      </w:r>
    </w:p>
    <w:p>
      <w:r>
        <w:rPr>
          <w:b w:val="0"/>
          <w:sz w:val="20"/>
        </w:rPr>
        <w:t>Il sottoscritto richiede il congedo di paternità ai sensi dell'art. 27 e seguenti del Decreto Legislativo 26 marzo 2001, n. 151 e successive modifiche e integrazioni, nonché secondo quanto previsto dal CCNL applicato al rapporto di lavoro.</w:t>
      </w:r>
    </w:p>
    <w:p/>
    <w:p>
      <w:r>
        <w:rPr>
          <w:b/>
          <w:sz w:val="20"/>
        </w:rPr>
        <w:t>Dichiarazioni del Lavoratore:</w:t>
      </w:r>
    </w:p>
    <w:p>
      <w:r>
        <w:rPr>
          <w:b w:val="0"/>
          <w:sz w:val="20"/>
        </w:rPr>
        <w:t>Il sottoscritto dichiara sotto la propria responsabilità:</w:t>
      </w:r>
    </w:p>
    <w:p>
      <w:r>
        <w:rPr>
          <w:b w:val="0"/>
          <w:sz w:val="20"/>
        </w:rPr>
        <w:t>a) che il figlio indicato è nato o affidato a partire dalla data __________;</w:t>
      </w:r>
    </w:p>
    <w:p>
      <w:r>
        <w:rPr>
          <w:b w:val="0"/>
          <w:sz w:val="20"/>
        </w:rPr>
        <w:t>b) di essere in regola con i requisiti previsti per la fruizione del congedo;</w:t>
      </w:r>
    </w:p>
    <w:p>
      <w:r>
        <w:rPr>
          <w:b w:val="0"/>
          <w:sz w:val="20"/>
        </w:rPr>
        <w:t>c) di voler usufruire del congedo di paternità per il periodo sopra indicato;</w:t>
      </w:r>
    </w:p>
    <w:p>
      <w:r>
        <w:rPr>
          <w:b w:val="0"/>
          <w:sz w:val="20"/>
        </w:rPr>
        <w:t>d) di essere consapevole delle sanzioni penali previste in caso di dichiarazioni mendaci ai sensi dell’art. 76 DPR 445/2000.</w:t>
      </w:r>
    </w:p>
    <w:p/>
    <w:p>
      <w:r>
        <w:rPr>
          <w:b/>
          <w:sz w:val="20"/>
        </w:rPr>
        <w:t>Impegno a Fornire Documentazione:</w:t>
      </w:r>
    </w:p>
    <w:p>
      <w:r>
        <w:rPr>
          <w:b w:val="0"/>
          <w:sz w:val="20"/>
        </w:rPr>
        <w:t>Il sottoscritto si impegna a fornire, qualora richiesto, la documentazione comprovante la nascita o affidamento del minore e ogni altro documento necessario ai fini della corretta gestione amministrativa del congedo.</w:t>
      </w:r>
    </w:p>
    <w:p/>
    <w:p>
      <w:r>
        <w:rPr>
          <w:b w:val="0"/>
          <w:sz w:val="20"/>
        </w:rPr>
        <w:t>Luogo di Presentazione : ______________________________________________</w:t>
      </w:r>
    </w:p>
    <w:p>
      <w:r>
        <w:rPr>
          <w:b w:val="0"/>
          <w:sz w:val="20"/>
        </w:rPr>
        <w:t>Data di Presentazione : ______________________________________________</w:t>
      </w:r>
    </w:p>
    <w:p/>
    <w:p/>
    <w:p>
      <w:r>
        <w:rPr>
          <w:b/>
          <w:sz w:val="20"/>
        </w:rPr>
        <w:t>Firma del Lavoratore :</w:t>
      </w:r>
    </w:p>
    <w:p>
      <w:r>
        <w:rPr>
          <w:b w:val="0"/>
          <w:sz w:val="20"/>
        </w:rPr>
        <w:br/>
        <w:br/>
        <w:t>______________________________</w:t>
      </w:r>
    </w:p>
    <w:p/>
    <w:p/>
    <w:p>
      <w:r>
        <w:rPr>
          <w:b/>
          <w:sz w:val="20"/>
        </w:rPr>
        <w:t>Firma per Ricevuta del Datore di Lavoro :</w:t>
      </w:r>
    </w:p>
    <w:p>
      <w:r>
        <w:rPr>
          <w:b w:val="0"/>
          <w:sz w:val="20"/>
        </w:rPr>
        <w:br/>
        <w:br/>
        <w:t>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Lavoratore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Datore di Lavoro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https://documenti-esperti.com/modulo-congedo-paternita/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modulo-congedo-paternita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