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DELEGA INPS</w:t>
      </w:r>
    </w:p>
    <w:p/>
    <w:p/>
    <w:p>
      <w:r>
        <w:rPr>
          <w:b/>
          <w:sz w:val="20"/>
        </w:rPr>
        <w:t>Dati del Delegante (Persona che conferisce la delega):</w:t>
      </w:r>
    </w:p>
    <w:p>
      <w:r>
        <w:rPr>
          <w:b w:val="0"/>
          <w:sz w:val="20"/>
        </w:rPr>
        <w:t>Nome e Cognome: ________________________________________________________</w:t>
      </w:r>
    </w:p>
    <w:p>
      <w:r>
        <w:rPr>
          <w:b w:val="0"/>
          <w:sz w:val="20"/>
        </w:rPr>
        <w:t>Codice Fiscale: _________________________________________________________</w:t>
      </w:r>
    </w:p>
    <w:p>
      <w:r>
        <w:rPr>
          <w:b w:val="0"/>
          <w:sz w:val="20"/>
        </w:rPr>
        <w:t>Data di nascita: ________________________________________________________</w:t>
      </w:r>
    </w:p>
    <w:p>
      <w:r>
        <w:rPr>
          <w:b w:val="0"/>
          <w:sz w:val="20"/>
        </w:rPr>
        <w:t>Comune di nascita: ______________________________________________________</w:t>
      </w:r>
    </w:p>
    <w:p>
      <w:r>
        <w:rPr>
          <w:b w:val="0"/>
          <w:sz w:val="20"/>
        </w:rPr>
        <w:t>Residenza (indirizzo completo): ___________________________________________</w:t>
      </w:r>
    </w:p>
    <w:p>
      <w:r>
        <w:rPr>
          <w:b w:val="0"/>
          <w:sz w:val="20"/>
        </w:rPr>
        <w:t>Telefono: _______________________________________________________________</w:t>
      </w:r>
    </w:p>
    <w:p/>
    <w:p>
      <w:r>
        <w:rPr>
          <w:b/>
          <w:sz w:val="20"/>
        </w:rPr>
        <w:t>Dati del Delegato (Persona delegata a operare per conto del delegante):</w:t>
      </w:r>
    </w:p>
    <w:p>
      <w:r>
        <w:rPr>
          <w:b w:val="0"/>
          <w:sz w:val="20"/>
        </w:rPr>
        <w:t>Nome e Cognome: ________________________________________________________</w:t>
      </w:r>
    </w:p>
    <w:p>
      <w:r>
        <w:rPr>
          <w:b w:val="0"/>
          <w:sz w:val="20"/>
        </w:rPr>
        <w:t>Codice Fiscale: _________________________________________________________</w:t>
      </w:r>
    </w:p>
    <w:p>
      <w:r>
        <w:rPr>
          <w:b w:val="0"/>
          <w:sz w:val="20"/>
        </w:rPr>
        <w:t>Data di nascita: ________________________________________________________</w:t>
      </w:r>
    </w:p>
    <w:p>
      <w:r>
        <w:rPr>
          <w:b w:val="0"/>
          <w:sz w:val="20"/>
        </w:rPr>
        <w:t>Comune di nascita: ______________________________________________________</w:t>
      </w:r>
    </w:p>
    <w:p>
      <w:r>
        <w:rPr>
          <w:b w:val="0"/>
          <w:sz w:val="20"/>
        </w:rPr>
        <w:t>Residenza (indirizzo completo): ___________________________________________</w:t>
      </w:r>
    </w:p>
    <w:p>
      <w:r>
        <w:rPr>
          <w:b w:val="0"/>
          <w:sz w:val="20"/>
        </w:rPr>
        <w:t>Telefono: _______________________________________________________________</w:t>
      </w:r>
    </w:p>
    <w:p/>
    <w:p>
      <w:r>
        <w:rPr>
          <w:b/>
          <w:sz w:val="20"/>
        </w:rPr>
        <w:t>Oggetto della Delega:</w:t>
      </w:r>
    </w:p>
    <w:p>
      <w:r>
        <w:rPr>
          <w:b w:val="0"/>
          <w:sz w:val="20"/>
        </w:rPr>
        <w:t xml:space="preserve">Il sottoscritto delegante conferisce al delegato sopra indicato il potere di rappresentarlo presso l'Istituto Nazionale della Previdenza Sociale (INPS) per tutte le operazioni e pratiche amministrative relative a: 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/>
    <w:p>
      <w:r>
        <w:rPr>
          <w:b/>
          <w:sz w:val="20"/>
        </w:rPr>
        <w:t>Dichiarazioni e Autorizzazioni:</w:t>
      </w:r>
    </w:p>
    <w:p>
      <w:r>
        <w:rPr>
          <w:b w:val="0"/>
          <w:sz w:val="20"/>
        </w:rPr>
        <w:t>Il delegante dichiara sotto la propria responsabilità di aver fornito al delegato tutte le informazioni necessarie e di autorizzarlo ad accedere e trattare i dati personali e previdenziali relativi alla propria posizione contributiva e assistenziale presso l'INPS.</w:t>
      </w:r>
    </w:p>
    <w:p/>
    <w:p>
      <w:r>
        <w:rPr>
          <w:b w:val="0"/>
          <w:sz w:val="20"/>
        </w:rPr>
        <w:t>Il delegato si impegna a utilizzare le informazioni acquisite esclusivamente per le finalità della presente delega, nel rispetto della normativa vigente in materia di privacy e protezione dei dati personali.</w:t>
      </w:r>
    </w:p>
    <w:p/>
    <w:p>
      <w:r>
        <w:rPr>
          <w:b/>
          <w:sz w:val="20"/>
        </w:rPr>
        <w:t>Validità e Revoca della Delega:</w:t>
      </w:r>
    </w:p>
    <w:p>
      <w:r>
        <w:rPr>
          <w:b w:val="0"/>
          <w:sz w:val="20"/>
        </w:rPr>
        <w:t>La presente delega ha validità fino a revoca scritta da parte del delegante. La revoca dovrà essere comunicata tempestivamente all'INPS e al delegato.</w:t>
      </w:r>
    </w:p>
    <w:p/>
    <w:p>
      <w:r>
        <w:rPr>
          <w:b/>
          <w:sz w:val="20"/>
        </w:rPr>
        <w:t>Informativa sulla Privacy:</w:t>
      </w:r>
    </w:p>
    <w:p>
      <w:r>
        <w:rPr>
          <w:b w:val="0"/>
          <w:sz w:val="20"/>
        </w:rPr>
        <w:t>Ai sensi del Regolamento UE 2016/679 (GDPR) e del D.lgs. 196/2003 come modificato dal D.lgs. 101/2018, i dati personali raccolti con la presente delega saranno trattati esclusivamente per le finalità amministrative connesse alla gestione della pratica INPS, nel rispetto delle misure di sicurezza previste dalla normativa.</w:t>
      </w:r>
    </w:p>
    <w:p/>
    <w:p/>
    <w:p>
      <w:r>
        <w:rPr>
          <w:b w:val="0"/>
          <w:sz w:val="20"/>
        </w:rPr>
        <w:t>Luogo: ______________________________________________________________</w:t>
      </w:r>
    </w:p>
    <w:p>
      <w:r>
        <w:rPr>
          <w:b w:val="0"/>
          <w:sz w:val="20"/>
        </w:rPr>
        <w:t>Data: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DELEGANTE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DELEGATO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https://documenti-esperti.com/modulo-delega-inps/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https://documenti-esperti.com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documenti-esperti.com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i-esperti.com/modulo-delega-inps/" TargetMode="External"/><Relationship Id="rId10" Type="http://schemas.openxmlformats.org/officeDocument/2006/relationships/hyperlink" Target="https://documenti-esper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