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MODULO DELEGA PER GUIDARE AUTO ALTRUI</w:t>
      </w:r>
    </w:p>
    <w:p/>
    <w:p/>
    <w:p>
      <w:r>
        <w:rPr>
          <w:b/>
          <w:sz w:val="20"/>
        </w:rPr>
        <w:t>Il/La sottoscritto/a:</w:t>
      </w:r>
    </w:p>
    <w:p>
      <w:r>
        <w:rPr>
          <w:b w:val="0"/>
          <w:sz w:val="20"/>
        </w:rPr>
        <w:t>Nome e Cognome : ________________________________________________</w:t>
      </w:r>
    </w:p>
    <w:p>
      <w:r>
        <w:rPr>
          <w:b w:val="0"/>
          <w:sz w:val="20"/>
        </w:rPr>
        <w:t>Nato/a a : _______________________ il : _________________________</w:t>
      </w:r>
    </w:p>
    <w:p>
      <w:r>
        <w:rPr>
          <w:b w:val="0"/>
          <w:sz w:val="20"/>
        </w:rPr>
        <w:t>Codice Fiscale : _________________________________________________</w:t>
      </w:r>
    </w:p>
    <w:p>
      <w:r>
        <w:rPr>
          <w:b w:val="0"/>
          <w:sz w:val="20"/>
        </w:rPr>
        <w:t>Residente in : ___________________________________________________</w:t>
      </w:r>
    </w:p>
    <w:p>
      <w:r>
        <w:rPr>
          <w:b w:val="0"/>
          <w:sz w:val="20"/>
        </w:rPr>
        <w:t>Via/Piazza : _____________________________________________________</w:t>
      </w:r>
    </w:p>
    <w:p>
      <w:r>
        <w:rPr>
          <w:b w:val="0"/>
          <w:sz w:val="20"/>
        </w:rPr>
        <w:t>Numero di patente : ______________________________________________</w:t>
      </w:r>
    </w:p>
    <w:p/>
    <w:p>
      <w:r>
        <w:rPr>
          <w:b/>
          <w:sz w:val="20"/>
        </w:rPr>
        <w:t>DELEGA</w:t>
      </w:r>
    </w:p>
    <w:p>
      <w:r>
        <w:rPr>
          <w:b/>
          <w:sz w:val="20"/>
        </w:rPr>
        <w:t>Il/La sottoscritto/a, come sopra identificato/a, delega il/la Sig./Sig.ra:</w:t>
      </w:r>
    </w:p>
    <w:p>
      <w:r>
        <w:rPr>
          <w:b w:val="0"/>
          <w:sz w:val="20"/>
        </w:rPr>
        <w:t>Nome e Cognome : ________________________________________________</w:t>
      </w:r>
    </w:p>
    <w:p>
      <w:r>
        <w:rPr>
          <w:b w:val="0"/>
          <w:sz w:val="20"/>
        </w:rPr>
        <w:t>Nato/a a : _______________________ il : _________________________</w:t>
      </w:r>
    </w:p>
    <w:p>
      <w:r>
        <w:rPr>
          <w:b w:val="0"/>
          <w:sz w:val="20"/>
        </w:rPr>
        <w:t>Codice Fiscale : _________________________________________________</w:t>
      </w:r>
    </w:p>
    <w:p>
      <w:r>
        <w:rPr>
          <w:b w:val="0"/>
          <w:sz w:val="20"/>
        </w:rPr>
        <w:t>Residente in : ___________________________________________________</w:t>
      </w:r>
    </w:p>
    <w:p>
      <w:r>
        <w:rPr>
          <w:b w:val="0"/>
          <w:sz w:val="20"/>
        </w:rPr>
        <w:t>Via/Piazza : _____________________________________________________</w:t>
      </w:r>
    </w:p>
    <w:p/>
    <w:p>
      <w:r>
        <w:rPr>
          <w:b/>
          <w:sz w:val="20"/>
        </w:rPr>
        <w:t>a condurre il veicolo di sua proprietà, come di seguito descritto:</w:t>
      </w:r>
    </w:p>
    <w:p>
      <w:r>
        <w:rPr>
          <w:b w:val="0"/>
          <w:sz w:val="20"/>
        </w:rPr>
        <w:t>Marca : ___________________________________________________________</w:t>
      </w:r>
    </w:p>
    <w:p>
      <w:r>
        <w:rPr>
          <w:b w:val="0"/>
          <w:sz w:val="20"/>
        </w:rPr>
        <w:t>Modello : _________________________________________________________</w:t>
      </w:r>
    </w:p>
    <w:p>
      <w:r>
        <w:rPr>
          <w:b w:val="0"/>
          <w:sz w:val="20"/>
        </w:rPr>
        <w:t>Targa : ___________________________________________________________</w:t>
      </w:r>
    </w:p>
    <w:p>
      <w:r>
        <w:rPr>
          <w:b w:val="0"/>
          <w:sz w:val="20"/>
        </w:rPr>
        <w:t>Telaio (numero di telaio) : _________________________________________</w:t>
      </w:r>
    </w:p>
    <w:p/>
    <w:p>
      <w:r>
        <w:rPr>
          <w:b/>
          <w:sz w:val="20"/>
        </w:rPr>
        <w:t>La presente delega è conferita per consentire al/la delegato/a di condurre il veicolo sopra indicato</w:t>
      </w:r>
    </w:p>
    <w:p>
      <w:r>
        <w:rPr>
          <w:b w:val="0"/>
          <w:sz w:val="20"/>
        </w:rPr>
        <w:t>nel rispetto delle norme del Codice della Strada e delle disposizioni vigenti. Il/la delegato/a si impegna a utilizzare il veicolo esclusivamente per finalità lecite e a rispondere personalmente di ogni eventuale violazione o danno causato durante la guida.</w:t>
      </w:r>
    </w:p>
    <w:p/>
    <w:p>
      <w:r>
        <w:rPr>
          <w:b/>
          <w:sz w:val="20"/>
        </w:rPr>
        <w:t>DICHIARAZIONE AI SENSI DELL'ART. 126 DEL CODICE DELLA STRADA</w:t>
      </w:r>
    </w:p>
    <w:p>
      <w:r>
        <w:rPr>
          <w:b w:val="0"/>
          <w:sz w:val="20"/>
        </w:rPr>
        <w:t>Ai sensi dell'art. 126 del Decreto Legislativo 30 aprile 1992, n. 285 (Codice della Strada), il/la sottoscritto/a è consapevole che la responsabilità per la circolazione del veicolo rimane in capo al proprietario e che il/la delegato/a deve essere in possesso di valida patente di guida.</w:t>
      </w:r>
    </w:p>
    <w:p/>
    <w:p>
      <w:r>
        <w:rPr>
          <w:b/>
          <w:sz w:val="20"/>
        </w:rPr>
        <w:t>Il/la sottoscritto/a si assume ogni responsabilità civile e penale derivante dalla presente delega, esonerando terzi da ogni conseguenza derivante dall'uso del veicolo da parte del/la delegato/a.</w:t>
      </w:r>
    </w:p>
    <w:p/>
    <w:p/>
    <w:p>
      <w:r>
        <w:rPr>
          <w:b w:val="0"/>
          <w:sz w:val="20"/>
        </w:rPr>
        <w:t>Luogo : ___________________________________</w:t>
      </w:r>
    </w:p>
    <w:p>
      <w:r>
        <w:rPr>
          <w:b w:val="0"/>
          <w:sz w:val="20"/>
        </w:rPr>
        <w:t>Data : 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DELEGANTE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DELEGATO/A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https://documenti-esperti.com/modulo-delega-per-guidare-auto-altrui/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https://documenti-esperti.com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documenti-esperti.com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i-esperti.com/modulo-delega-per-guidare-auto-altrui/" TargetMode="External"/><Relationship Id="rId10" Type="http://schemas.openxmlformats.org/officeDocument/2006/relationships/hyperlink" Target="https://documenti-espert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