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DELEGA PER RITIRO POSTALE</w:t>
      </w:r>
    </w:p>
    <w:p/>
    <w:p/>
    <w:p>
      <w:r>
        <w:rPr>
          <w:b w:val="0"/>
          <w:sz w:val="20"/>
        </w:rPr>
        <w:t>Il sottoscritto/a,</w:t>
      </w:r>
    </w:p>
    <w:p>
      <w:r>
        <w:rPr>
          <w:b w:val="0"/>
          <w:sz w:val="20"/>
        </w:rPr>
        <w:t>Nome e Cognome : _________________________________________________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Residenza (Via, N., CAP, Città, Provincia) : ______________________</w:t>
      </w:r>
    </w:p>
    <w:p/>
    <w:p>
      <w:r>
        <w:rPr>
          <w:b w:val="0"/>
          <w:sz w:val="20"/>
        </w:rPr>
        <w:t>con la presente delega il/la Sig./Sig.ra</w:t>
      </w:r>
    </w:p>
    <w:p>
      <w:r>
        <w:rPr>
          <w:b w:val="0"/>
          <w:sz w:val="20"/>
        </w:rPr>
        <w:t>Nome e Cognome : _________________________________________________</w:t>
      </w:r>
    </w:p>
    <w:p>
      <w:r>
        <w:rPr>
          <w:b w:val="0"/>
          <w:sz w:val="20"/>
        </w:rPr>
        <w:t>Codice Fiscale : _________________________________________________</w:t>
      </w:r>
    </w:p>
    <w:p>
      <w:r>
        <w:rPr>
          <w:b w:val="0"/>
          <w:sz w:val="20"/>
        </w:rPr>
        <w:t>Residenza (Via, N., CAP, Città, Provincia) : ______________________</w:t>
      </w:r>
    </w:p>
    <w:p/>
    <w:p>
      <w:r>
        <w:rPr>
          <w:b w:val="0"/>
          <w:sz w:val="20"/>
        </w:rPr>
        <w:t>a ritirare presso gli uffici postali competenti il seguente invio/postale: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(Descrizione pacco/lettera, numero raccomandata o altro identificativo)</w:t>
      </w:r>
    </w:p>
    <w:p/>
    <w:p>
      <w:r>
        <w:rPr>
          <w:b w:val="0"/>
          <w:sz w:val="20"/>
        </w:rPr>
        <w:t>Dichiaro di essere titolare del diritto al ritiro e di assumermi ogni responsabilità derivante dall'uso della presente delega.</w:t>
      </w:r>
    </w:p>
    <w:p/>
    <w:p>
      <w:r>
        <w:rPr>
          <w:b w:val="0"/>
          <w:sz w:val="20"/>
        </w:rPr>
        <w:t>Il delegato è autorizzato a firmare per ricevuta e a compiere tutte le operazioni necessarie per il ritiro dell'invio sopra indicato.</w:t>
      </w:r>
    </w:p>
    <w:p/>
    <w:p/>
    <w:p>
      <w:r>
        <w:rPr>
          <w:b w:val="0"/>
          <w:sz w:val="20"/>
        </w:rPr>
        <w:t>Luogo : _________________________________________</w:t>
      </w:r>
    </w:p>
    <w:p>
      <w:r>
        <w:rPr>
          <w:b w:val="0"/>
          <w:sz w:val="20"/>
        </w:rPr>
        <w:t>Firma del delegante : __________________________</w:t>
      </w:r>
    </w:p>
    <w:p/>
    <w:p/>
    <w:p>
      <w:r>
        <w:rPr>
          <w:b w:val="0"/>
          <w:sz w:val="20"/>
        </w:rPr>
        <w:t>Firma del delegato : ____________________________</w:t>
      </w:r>
    </w:p>
    <w:p/>
    <w:p/>
    <w:p/>
    <w:p>
      <w:r>
        <w:rPr>
          <w:b/>
          <w:sz w:val="20"/>
        </w:rPr>
        <w:t>NOTA BENE:</w:t>
      </w:r>
    </w:p>
    <w:p>
      <w:r>
        <w:rPr>
          <w:b w:val="0"/>
          <w:sz w:val="20"/>
        </w:rPr>
        <w:t>• La presente delega è valida esclusivamente per il ritiro dell'invio/postale sopra specificato.</w:t>
      </w:r>
    </w:p>
    <w:p>
      <w:r>
        <w:rPr>
          <w:b w:val="0"/>
          <w:sz w:val="20"/>
        </w:rPr>
        <w:t>• La delega deve essere accompagnata da un documento di identità valido del delegante e del delegato.</w:t>
      </w:r>
    </w:p>
    <w:p>
      <w:r>
        <w:rPr>
          <w:b w:val="0"/>
          <w:sz w:val="20"/>
        </w:rPr>
        <w:t>• Poste Italiane declina ogni responsabilità per ritiri effettuati senza la presenza della presente delega o con deleghe non conformi.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DELEGATO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https://documenti-esperti.com/modulo-delega-poste-italiane/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https://documenti-esperti.com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documenti-esperti.com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i-esperti.com/modulo-delega-poste-italiane/" TargetMode="External"/><Relationship Id="rId10" Type="http://schemas.openxmlformats.org/officeDocument/2006/relationships/hyperlink" Target="https://documenti-esper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