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DELEGA RITIRO RACCOMANDATA DEFUNTO</w:t>
      </w:r>
    </w:p>
    <w:p/>
    <w:p/>
    <w:p>
      <w:r>
        <w:rPr>
          <w:b w:val="0"/>
          <w:sz w:val="20"/>
        </w:rPr>
        <w:t>Il sottoscritto/a, in qualità di erede/legittimato del defunto,</w:t>
      </w:r>
    </w:p>
    <w:p>
      <w:r>
        <w:rPr>
          <w:b w:val="0"/>
          <w:sz w:val="20"/>
        </w:rPr>
        <w:t>con la presente delega autorizza il delegato indicato a ritirare presso gli uffici di Poste Italiane la raccomandata indirizzata al defunto.</w:t>
      </w:r>
    </w:p>
    <w:p/>
    <w:p/>
    <w:p>
      <w:r>
        <w:rPr>
          <w:b/>
          <w:sz w:val="20"/>
        </w:rPr>
        <w:t>DATI DEL DEFUNTO</w:t>
      </w:r>
    </w:p>
    <w:p>
      <w:r>
        <w:rPr>
          <w:b w:val="0"/>
          <w:sz w:val="20"/>
        </w:rPr>
        <w:t>Nome e Cognome : 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___________________________________________________________</w:t>
      </w:r>
    </w:p>
    <w:p>
      <w:r>
        <w:rPr>
          <w:b w:val="0"/>
          <w:sz w:val="20"/>
        </w:rPr>
        <w:t>Ultima residenza : _________________________________________________________</w:t>
      </w:r>
    </w:p>
    <w:p/>
    <w:p/>
    <w:p>
      <w:r>
        <w:rPr>
          <w:b/>
          <w:sz w:val="20"/>
        </w:rPr>
        <w:t>DATI DEL DELEGANTE (Erede/Legittimato)</w:t>
      </w:r>
    </w:p>
    <w:p>
      <w:r>
        <w:rPr>
          <w:b w:val="0"/>
          <w:sz w:val="20"/>
        </w:rPr>
        <w:t>Nome e Cognome : 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___________________________________________________________</w:t>
      </w:r>
    </w:p>
    <w:p>
      <w:r>
        <w:rPr>
          <w:b w:val="0"/>
          <w:sz w:val="20"/>
        </w:rPr>
        <w:t>Residenza : ________________________________________________________________</w:t>
      </w:r>
    </w:p>
    <w:p/>
    <w:p/>
    <w:p>
      <w:r>
        <w:rPr>
          <w:b/>
          <w:sz w:val="20"/>
        </w:rPr>
        <w:t>DATI DEL DELEGATO</w:t>
      </w:r>
    </w:p>
    <w:p>
      <w:r>
        <w:rPr>
          <w:b w:val="0"/>
          <w:sz w:val="20"/>
        </w:rPr>
        <w:t>Nome e Cognome : 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___________________________________________________________</w:t>
      </w:r>
    </w:p>
    <w:p>
      <w:r>
        <w:rPr>
          <w:b w:val="0"/>
          <w:sz w:val="20"/>
        </w:rPr>
        <w:t>Documento di identità (tipo e numero) : _____________________________________</w:t>
      </w:r>
    </w:p>
    <w:p>
      <w:r>
        <w:rPr>
          <w:b w:val="0"/>
          <w:sz w:val="20"/>
        </w:rPr>
        <w:t>Residenza : ________________________________________________________________</w:t>
      </w:r>
    </w:p>
    <w:p/>
    <w:p/>
    <w:p>
      <w:r>
        <w:rPr>
          <w:b/>
          <w:sz w:val="20"/>
        </w:rPr>
        <w:t>OGGETTO DELLA DELEGA</w:t>
      </w:r>
    </w:p>
    <w:p>
      <w:r>
        <w:rPr>
          <w:b w:val="0"/>
          <w:sz w:val="20"/>
        </w:rPr>
        <w:t>Il delegante autorizza il delegato sopra indicato a ritirare, presso gli uffici postali di Poste Italiane,</w:t>
      </w:r>
    </w:p>
    <w:p>
      <w:r>
        <w:rPr>
          <w:b w:val="0"/>
          <w:sz w:val="20"/>
        </w:rPr>
        <w:t>qualsiasi raccomandata indirizzata al defunto, in ottemperanza alla normativa vigente e alle disposizioni relative.</w:t>
      </w:r>
    </w:p>
    <w:p/>
    <w:p/>
    <w:p>
      <w:r>
        <w:rPr>
          <w:b/>
          <w:sz w:val="20"/>
        </w:rPr>
        <w:t>DICHIARAZIONI E IMPEGNI</w:t>
      </w:r>
    </w:p>
    <w:p>
      <w:r>
        <w:rPr>
          <w:b w:val="0"/>
          <w:sz w:val="20"/>
        </w:rPr>
        <w:t>Il delegante dichiara di essere legittimato al rilascio della presente delega in qualità di erede o soggetto autorizzato ai sensi di legge.</w:t>
      </w:r>
    </w:p>
    <w:p>
      <w:r>
        <w:rPr>
          <w:b w:val="0"/>
          <w:sz w:val="20"/>
        </w:rPr>
        <w:t>Il delegato si impegna a presentare un documento di identità valido e a rispettare tutte le norme previste per il ritiro della corrispondenza.</w:t>
      </w:r>
    </w:p>
    <w:p/>
    <w:p/>
    <w:p>
      <w:r>
        <w:rPr>
          <w:b/>
          <w:sz w:val="20"/>
        </w:rPr>
        <w:t>DOCUMENTI ALLEGATI (barrare quelli disponibili):</w:t>
      </w:r>
    </w:p>
    <w:p>
      <w:r>
        <w:rPr>
          <w:b w:val="0"/>
          <w:sz w:val="20"/>
        </w:rPr>
        <w:t>□ Certificato di morte del defunto</w:t>
      </w:r>
    </w:p>
    <w:p>
      <w:r>
        <w:rPr>
          <w:b w:val="0"/>
          <w:sz w:val="20"/>
        </w:rPr>
        <w:t>□ Documento di identità del delegante</w:t>
      </w:r>
    </w:p>
    <w:p>
      <w:r>
        <w:rPr>
          <w:b w:val="0"/>
          <w:sz w:val="20"/>
        </w:rPr>
        <w:t>□ Certificato di eredità o autocertificazione di legittimazione</w:t>
      </w:r>
    </w:p>
    <w:p>
      <w:r>
        <w:rPr>
          <w:b w:val="0"/>
          <w:sz w:val="20"/>
        </w:rPr>
        <w:t>□ Documento di identità del delegato</w:t>
      </w:r>
    </w:p>
    <w:p/>
    <w:p/>
    <w:p>
      <w:r>
        <w:rPr>
          <w:b/>
          <w:sz w:val="20"/>
        </w:rPr>
        <w:t>Firma del delegante: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/>
    <w:p>
      <w:r>
        <w:rPr>
          <w:b/>
          <w:sz w:val="20"/>
        </w:rPr>
        <w:t>Firma del delegato: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/>
    <w:p/>
    <w:p>
      <w:r>
        <w:rPr>
          <w:b/>
          <w:sz w:val="20"/>
        </w:rPr>
        <w:t>NOTE LEGALI</w:t>
      </w:r>
    </w:p>
    <w:p>
      <w:r>
        <w:rPr>
          <w:b w:val="0"/>
          <w:sz w:val="20"/>
        </w:rPr>
        <w:t>Ai sensi dell’art. 47 del D.P.R. 28 dicembre 2000, n. 445, la presente dichiarazione è resa sotto la responsabilità penale prevista in caso di dichiarazioni mendaci, falsità negli atti e uso di atti falsi.</w:t>
      </w:r>
    </w:p>
    <w:p>
      <w:r>
        <w:rPr>
          <w:b w:val="0"/>
          <w:sz w:val="20"/>
        </w:rPr>
        <w:t>La presente delega ha validità esclusivamente per il ritiro delle raccomandate indirizzate al defunto presso Poste Italiane.</w:t>
      </w:r>
    </w:p>
    <w:p>
      <w:r>
        <w:rPr>
          <w:b w:val="0"/>
          <w:sz w:val="20"/>
        </w:rPr>
        <w:t>Il delegato è tenuto a esibire un documento di riconoscimento valido al momento del ritiro.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DELEGANTE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DELEGATO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https://documenti-esperti.com/modulo-delega-ritiro-raccomandata-defunto-poste-italiane/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modulo-delega-ritiro-raccomandata-defunto-poste-italian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