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DELEGA RITIRO SOLDI</w:t>
      </w:r>
    </w:p>
    <w:p>
      <w:pPr>
        <w:jc w:val="center"/>
      </w:pPr>
      <w:r>
        <w:rPr>
          <w:b/>
          <w:sz w:val="20"/>
        </w:rPr>
        <w:t>POSTE ITALIANE S.P.A.</w:t>
      </w:r>
    </w:p>
    <w:p/>
    <w:p/>
    <w:p>
      <w:r>
        <w:rPr>
          <w:b/>
          <w:sz w:val="20"/>
        </w:rPr>
        <w:t>Il sottoscritto/a:</w:t>
      </w:r>
    </w:p>
    <w:p>
      <w:r>
        <w:rPr>
          <w:b w:val="0"/>
          <w:sz w:val="20"/>
        </w:rPr>
        <w:t>Nome e Cognome : 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</w:t>
      </w:r>
    </w:p>
    <w:p>
      <w:r>
        <w:rPr>
          <w:b w:val="0"/>
          <w:sz w:val="20"/>
        </w:rPr>
        <w:t>Residenza (Via, N., CAP, Città, Prov.) : _____________________________________</w:t>
      </w:r>
    </w:p>
    <w:p>
      <w:r>
        <w:rPr>
          <w:b w:val="0"/>
          <w:sz w:val="20"/>
        </w:rPr>
        <w:t>Numero Documento Identità : _________________________________________________</w:t>
      </w:r>
    </w:p>
    <w:p>
      <w:r>
        <w:rPr>
          <w:b w:val="0"/>
          <w:sz w:val="20"/>
        </w:rPr>
        <w:t>Rilasciato da (Autorità) : __________________________________________________</w:t>
      </w:r>
    </w:p>
    <w:p>
      <w:r>
        <w:rPr>
          <w:b w:val="0"/>
          <w:sz w:val="20"/>
        </w:rPr>
        <w:t>In data : _________________________________________________________________</w:t>
      </w:r>
    </w:p>
    <w:p/>
    <w:p>
      <w:r>
        <w:rPr>
          <w:b/>
          <w:sz w:val="20"/>
        </w:rPr>
        <w:t>DELEGA A RITIRARE SOMME DI DENARO PRESSO POSTE ITALIANE S.P.A.</w:t>
      </w:r>
    </w:p>
    <w:p/>
    <w:p>
      <w:r>
        <w:rPr>
          <w:b/>
          <w:sz w:val="20"/>
        </w:rPr>
        <w:t>Con la presente delega autorizzo il Sig./la Sig.ra:</w:t>
      </w:r>
    </w:p>
    <w:p>
      <w:r>
        <w:rPr>
          <w:b w:val="0"/>
          <w:sz w:val="20"/>
        </w:rPr>
        <w:t>Nome e Cognome : 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</w:t>
      </w:r>
    </w:p>
    <w:p>
      <w:r>
        <w:rPr>
          <w:b w:val="0"/>
          <w:sz w:val="20"/>
        </w:rPr>
        <w:t>Residenza (Via, N., CAP, Città, Prov.) : _____________________________________</w:t>
      </w:r>
    </w:p>
    <w:p>
      <w:r>
        <w:rPr>
          <w:b w:val="0"/>
          <w:sz w:val="20"/>
        </w:rPr>
        <w:t>Numero Documento Identità : _________________________________________________</w:t>
      </w:r>
    </w:p>
    <w:p>
      <w:r>
        <w:rPr>
          <w:b w:val="0"/>
          <w:sz w:val="20"/>
        </w:rPr>
        <w:t>Rilasciato da (Autorità) : __________________________________________________</w:t>
      </w:r>
    </w:p>
    <w:p>
      <w:r>
        <w:rPr>
          <w:b w:val="0"/>
          <w:sz w:val="20"/>
        </w:rPr>
        <w:t>In data : _________________________________________________________________</w:t>
      </w:r>
    </w:p>
    <w:p/>
    <w:p>
      <w:r>
        <w:rPr>
          <w:b w:val="0"/>
          <w:sz w:val="20"/>
        </w:rPr>
        <w:t>a ritirare per mio conto, presso qualsiasi ufficio di Poste Italiane S.p.A., le somme di denaro a me spettanti, relative a qualsiasi tipo di pagamento o accredito, inclusi ma non limitati a pensioni, rimborsi o altre erogazioni.</w:t>
      </w:r>
    </w:p>
    <w:p/>
    <w:p>
      <w:r>
        <w:rPr>
          <w:b w:val="0"/>
          <w:sz w:val="20"/>
        </w:rPr>
        <w:t>La presente delega comprende inoltre il diritto di firmare e sottoscrivere ricevute, quietanze e qualsiasi altro documento necessario al ritiro delle somme di cui sopra.</w:t>
      </w:r>
    </w:p>
    <w:p/>
    <w:p/>
    <w:p>
      <w:r>
        <w:rPr>
          <w:b w:val="0"/>
          <w:sz w:val="20"/>
        </w:rPr>
        <w:t>Dichiaro inoltre di assumere ogni responsabilità per eventuali azioni o richieste derivanti dall'utilizzo improprio della delega da parte del delegato.</w:t>
      </w:r>
    </w:p>
    <w:p/>
    <w:p/>
    <w:p>
      <w:r>
        <w:rPr>
          <w:b w:val="0"/>
          <w:sz w:val="20"/>
        </w:rPr>
        <w:t>Luogo e Data : ______________________________________________________________</w:t>
      </w:r>
    </w:p>
    <w:p/>
    <w:p/>
    <w:p/>
    <w:p>
      <w:r>
        <w:rPr>
          <w:b/>
          <w:sz w:val="20"/>
        </w:rPr>
        <w:t>Firma del delegante 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/>
    <w:p>
      <w:r>
        <w:rPr>
          <w:b/>
          <w:sz w:val="20"/>
        </w:rPr>
        <w:t>Firma del delegato 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DELEGATO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 w:val="0"/>
          <w:sz w:val="20"/>
        </w:rPr>
        <w:t>Informativa ai sensi del Regolamento UE 2016/679 (GDPR): i dati personali raccolti con la presente delega saranno trattati esclusivamente per le finalità connesse all'esecuzione del servizio di ritiro somme da parte del delegato e saranno protetti secondo i criteri di riservatezza e sicurezza previsti dalla normativa vigente.</w:t>
      </w:r>
    </w:p>
    <w:p/>
    <w:p>
      <w:r>
        <w:rPr>
          <w:b w:val="0"/>
          <w:sz w:val="20"/>
        </w:rPr>
        <w:t>Si raccomanda di presentare un documento di identità valido sia del delegante che del delegato al momento del ritiro.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https://documenti-esperti.com/modulo-delega-ritiro-soldi-poste-italiane/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delega-ritiro-soldi-poste-italian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