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DELEGA VOLTURA ACQUA</w:t>
      </w:r>
    </w:p>
    <w:p/>
    <w:p/>
    <w:p>
      <w:r>
        <w:rPr>
          <w:b/>
          <w:sz w:val="20"/>
        </w:rPr>
        <w:t>Il sottoscritto/a: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Residente in : ___________________________________________________</w:t>
      </w:r>
    </w:p>
    <w:p>
      <w:r>
        <w:rPr>
          <w:b w:val="0"/>
          <w:sz w:val="20"/>
        </w:rPr>
        <w:t>Via/Piazza : _____________________________________________________</w:t>
      </w:r>
    </w:p>
    <w:p>
      <w:r>
        <w:rPr>
          <w:b w:val="0"/>
          <w:sz w:val="20"/>
        </w:rPr>
        <w:t>N° : ____________________________________________________________</w:t>
      </w:r>
    </w:p>
    <w:p/>
    <w:p>
      <w:r>
        <w:rPr>
          <w:b/>
          <w:sz w:val="20"/>
        </w:rPr>
        <w:t>Dichiara di conferire delega a: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Residente in : ___________________________________________________</w:t>
      </w:r>
    </w:p>
    <w:p>
      <w:r>
        <w:rPr>
          <w:b w:val="0"/>
          <w:sz w:val="20"/>
        </w:rPr>
        <w:t>Via/Piazza : _____________________________________________________</w:t>
      </w:r>
    </w:p>
    <w:p>
      <w:r>
        <w:rPr>
          <w:b w:val="0"/>
          <w:sz w:val="20"/>
        </w:rPr>
        <w:t>N° : ____________________________________________________________</w:t>
      </w:r>
    </w:p>
    <w:p/>
    <w:p>
      <w:r>
        <w:rPr>
          <w:b/>
          <w:sz w:val="20"/>
        </w:rPr>
        <w:t>PER LA VOLTURA DEL CONTRATTO DI FORNITURA DEL SERVIZIO IDRICO INTEGRALE</w:t>
      </w:r>
    </w:p>
    <w:p>
      <w:r>
        <w:rPr>
          <w:b/>
          <w:sz w:val="20"/>
        </w:rPr>
        <w:t xml:space="preserve">relativo all'utenza ubicata presso: </w:t>
      </w:r>
    </w:p>
    <w:p>
      <w:r>
        <w:rPr>
          <w:b w:val="0"/>
          <w:sz w:val="20"/>
        </w:rPr>
        <w:t>Indirizzo : _______________________________________________________</w:t>
      </w:r>
    </w:p>
    <w:p>
      <w:r>
        <w:rPr>
          <w:b w:val="0"/>
          <w:sz w:val="20"/>
        </w:rPr>
        <w:t>Codice Cliente / Numero Contatore : _______________________________</w:t>
      </w:r>
    </w:p>
    <w:p/>
    <w:p>
      <w:r>
        <w:rPr>
          <w:b w:val="0"/>
          <w:sz w:val="20"/>
        </w:rPr>
        <w:t>Il delegato/a è autorizzato/a a compiere tutti gli atti necessari e utili per la voltura del contratto di fornitura del servizio idrico, inclusa la firma di ogni documento, richiesta e dichiarazione presso il gestore del servizio idrico.</w:t>
      </w:r>
    </w:p>
    <w:p/>
    <w:p>
      <w:r>
        <w:rPr>
          <w:b w:val="0"/>
          <w:sz w:val="20"/>
        </w:rPr>
        <w:t>Il sottoscritto/a si assume ogni responsabilità riguardo alle dichiarazioni rese e ai documenti forniti, manlevando il gestore del servizio idrico da ogni eventuale conseguenza derivante da informazioni errate o incomplete.</w:t>
      </w:r>
    </w:p>
    <w:p/>
    <w:p/>
    <w:p>
      <w:r>
        <w:rPr>
          <w:b w:val="0"/>
          <w:sz w:val="20"/>
        </w:rPr>
        <w:t>Luogo : ______________________________________</w:t>
      </w:r>
    </w:p>
    <w:p>
      <w:r>
        <w:rPr>
          <w:b w:val="0"/>
          <w:sz w:val="20"/>
        </w:rPr>
        <w:t>Data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https://documenti-esperti.com/modulo-delega-voltura-acqua/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delega-voltura-acqu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