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OSPITALITÀ</w:t>
      </w:r>
    </w:p>
    <w:p/>
    <w:p/>
    <w:p>
      <w:r>
        <w:rPr>
          <w:b w:val="0"/>
          <w:sz w:val="20"/>
        </w:rPr>
        <w:t>Il sottoscritto ospitante e l'ospite dichiarano di aver preso visione e accettano integralmente le condizioni di seguito riportate relative al soggiorno e all’ospitalità, in conformità alla normativa vigente in materia di pubblica sicurezza e privacy.</w:t>
      </w:r>
    </w:p>
    <w:p/>
    <w:p/>
    <w:p>
      <w:r>
        <w:rPr>
          <w:b/>
          <w:sz w:val="20"/>
        </w:rPr>
        <w:t>Dati dell'Ospitante</w:t>
      </w:r>
    </w:p>
    <w:p>
      <w:r>
        <w:rPr>
          <w:b w:val="0"/>
          <w:sz w:val="20"/>
        </w:rPr>
        <w:t>Nome e Cognome : ____________________________________________________________</w:t>
      </w:r>
    </w:p>
    <w:p>
      <w:r>
        <w:rPr>
          <w:b w:val="0"/>
          <w:sz w:val="20"/>
        </w:rPr>
        <w:t>Indirizzo Residenza : 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______________________________________________________________</w:t>
      </w:r>
    </w:p>
    <w:p>
      <w:r>
        <w:rPr>
          <w:b w:val="0"/>
          <w:sz w:val="20"/>
        </w:rPr>
        <w:t>Numero Documento di Identità : ________________________________________________</w:t>
      </w:r>
    </w:p>
    <w:p>
      <w:r>
        <w:rPr>
          <w:b w:val="0"/>
          <w:sz w:val="20"/>
        </w:rPr>
        <w:t>Telefono : ____________________________________________________________________</w:t>
      </w:r>
    </w:p>
    <w:p/>
    <w:p>
      <w:r>
        <w:rPr>
          <w:b/>
          <w:sz w:val="20"/>
        </w:rPr>
        <w:t>Dati dell'Ospite</w:t>
      </w:r>
    </w:p>
    <w:p>
      <w:r>
        <w:rPr>
          <w:b w:val="0"/>
          <w:sz w:val="20"/>
        </w:rPr>
        <w:t>Nome e Cognome : ____________________________________________________________</w:t>
      </w:r>
    </w:p>
    <w:p>
      <w:r>
        <w:rPr>
          <w:b w:val="0"/>
          <w:sz w:val="20"/>
        </w:rPr>
        <w:t>Data e Luogo di Nascita : _____________________________________________________</w:t>
      </w:r>
    </w:p>
    <w:p>
      <w:r>
        <w:rPr>
          <w:b w:val="0"/>
          <w:sz w:val="20"/>
        </w:rPr>
        <w:t>Nazionalità : _________________________________________________________________</w:t>
      </w:r>
    </w:p>
    <w:p>
      <w:r>
        <w:rPr>
          <w:b w:val="0"/>
          <w:sz w:val="20"/>
        </w:rPr>
        <w:t>Codice Fiscale / Documento d’Identità : ________________________________________</w:t>
      </w:r>
    </w:p>
    <w:p>
      <w:r>
        <w:rPr>
          <w:b w:val="0"/>
          <w:sz w:val="20"/>
        </w:rPr>
        <w:t>Indirizzo Residenza : _________________________________________________________</w:t>
      </w:r>
    </w:p>
    <w:p>
      <w:r>
        <w:rPr>
          <w:b w:val="0"/>
          <w:sz w:val="20"/>
        </w:rPr>
        <w:t>Telefono : ____________________________________________________________________</w:t>
      </w:r>
    </w:p>
    <w:p/>
    <w:p>
      <w:r>
        <w:rPr>
          <w:b/>
          <w:sz w:val="20"/>
        </w:rPr>
        <w:t>Periodo di Soggiorno</w:t>
      </w:r>
    </w:p>
    <w:p>
      <w:r>
        <w:rPr>
          <w:b w:val="0"/>
          <w:sz w:val="20"/>
        </w:rPr>
        <w:t>Data di Arrivo : ____________________________</w:t>
      </w:r>
    </w:p>
    <w:p>
      <w:r>
        <w:rPr>
          <w:b w:val="0"/>
          <w:sz w:val="20"/>
        </w:rPr>
        <w:t>Data di Partenza : __________________________</w:t>
      </w:r>
    </w:p>
    <w:p/>
    <w:p>
      <w:r>
        <w:rPr>
          <w:b/>
          <w:sz w:val="20"/>
        </w:rPr>
        <w:t>Descrizione dell'Alloggio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Tipo di alloggio (es. appartamento, stanza singola, stanza doppia) : ______________</w:t>
      </w:r>
    </w:p>
    <w:p>
      <w:r>
        <w:rPr>
          <w:b w:val="0"/>
          <w:sz w:val="20"/>
        </w:rPr>
        <w:t>Numero posti letto : _____________________</w:t>
      </w:r>
    </w:p>
    <w:p/>
    <w:p>
      <w:r>
        <w:rPr>
          <w:b/>
          <w:sz w:val="20"/>
        </w:rPr>
        <w:t>Condizioni di Ospitalità</w:t>
      </w:r>
    </w:p>
    <w:p>
      <w:r>
        <w:rPr>
          <w:b w:val="0"/>
          <w:sz w:val="20"/>
        </w:rPr>
        <w:t>1. L'ospitante si impegna a garantire un ambiente sicuro, pulito e conforme alle norme igienico-sanitarie.</w:t>
      </w:r>
    </w:p>
    <w:p>
      <w:r>
        <w:rPr>
          <w:b w:val="0"/>
          <w:sz w:val="20"/>
        </w:rPr>
        <w:t>2. L'ospite si impegna a rispettare le regole della casa e a non arrecare danni all'immobile e agli arredi.</w:t>
      </w:r>
    </w:p>
    <w:p>
      <w:r>
        <w:rPr>
          <w:b w:val="0"/>
          <w:sz w:val="20"/>
        </w:rPr>
        <w:t>3. L'ospite autorizza l'ospitante al trattamento dei dati personali esclusivamente ai fini della registrazione presso le Autorità competenti, in conformità al D.Lgs. 196/2003 e GDPR (Regolamento UE 2016/679).</w:t>
      </w:r>
    </w:p>
    <w:p>
      <w:r>
        <w:rPr>
          <w:b w:val="0"/>
          <w:sz w:val="20"/>
        </w:rPr>
        <w:t>4. L'ospite prende atto che l'ospitante è tenuto alla comunicazione della sua presenza agli organi di pubblica sicurezza secondo quanto previsto dalla normativa vigente.</w:t>
      </w:r>
    </w:p>
    <w:p>
      <w:r>
        <w:rPr>
          <w:b w:val="0"/>
          <w:sz w:val="20"/>
        </w:rPr>
        <w:t>5. Il sottoscritto ospitante dichiara di essere titolare o avente diritto dell’unità immobiliare oggetto dell’ospitalità.</w:t>
      </w:r>
    </w:p>
    <w:p>
      <w:r>
        <w:rPr>
          <w:b w:val="0"/>
          <w:sz w:val="20"/>
        </w:rPr>
        <w:t>6. Il presente modulo non costituisce contratto di locazione e non attribuisce alcun diritto di godimento oltre il periodo indicato.</w:t>
      </w:r>
    </w:p>
    <w:p/>
    <w:p>
      <w:r>
        <w:rPr>
          <w:b/>
          <w:sz w:val="20"/>
        </w:rPr>
        <w:t>Informativa sulla Privacy</w:t>
      </w:r>
    </w:p>
    <w:p>
      <w:r>
        <w:rPr>
          <w:b w:val="0"/>
          <w:sz w:val="20"/>
        </w:rPr>
        <w:t>Ai sensi dell’art.13 del Regolamento UE 2016/679 (GDPR), l'ospitante informa che i dati personali raccolti saranno trattati esclusivamente per gli obblighi di comunicazione alle Autorità di Pubblica Sicurezza e per finalità connesse all’ospitalità stessa, nel rispetto della normativa vigente e con misure di sicurezza adeguate.</w:t>
      </w:r>
    </w:p>
    <w:p/>
    <w:p>
      <w:r>
        <w:rPr>
          <w:b/>
          <w:sz w:val="20"/>
        </w:rPr>
        <w:t>Dichiarazioni e Firma</w:t>
      </w:r>
    </w:p>
    <w:p>
      <w:r>
        <w:rPr>
          <w:b w:val="0"/>
          <w:sz w:val="20"/>
        </w:rPr>
        <w:t>Il sottoscritto ospitante e l'ospite dichiarano di aver letto, compreso e accettato tutte le condizioni sopra indicate.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OSPITANTE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OSPITE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/>
    <w:p/>
    <w:p>
      <w:r>
        <w:rPr>
          <w:b/>
          <w:sz w:val="20"/>
        </w:rPr>
        <w:t>Note: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https://documenti-esperti.com/modulo-ospitalita/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ospitalita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