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PER DOMICILIO TEMPORANEO</w:t>
      </w:r>
    </w:p>
    <w:p/>
    <w:p/>
    <w:p>
      <w:r>
        <w:rPr>
          <w:b/>
          <w:sz w:val="20"/>
        </w:rPr>
        <w:t>Dati del Richiedente:</w:t>
      </w:r>
    </w:p>
    <w:p>
      <w:r>
        <w:rPr>
          <w:b w:val="0"/>
          <w:sz w:val="20"/>
        </w:rPr>
        <w:t>Nome e Cognome : _____________________________________________________________</w:t>
      </w:r>
    </w:p>
    <w:p>
      <w:r>
        <w:rPr>
          <w:b w:val="0"/>
          <w:sz w:val="20"/>
        </w:rPr>
        <w:t>Codice Fiscale : _______________________________________________________________</w:t>
      </w:r>
    </w:p>
    <w:p>
      <w:r>
        <w:rPr>
          <w:b w:val="0"/>
          <w:sz w:val="20"/>
        </w:rPr>
        <w:t>Data di Nascita : ______________________________________________________________</w:t>
      </w:r>
    </w:p>
    <w:p>
      <w:r>
        <w:rPr>
          <w:b w:val="0"/>
          <w:sz w:val="20"/>
        </w:rPr>
        <w:t>Luogo di Nascita : _____________________________________________________________</w:t>
      </w:r>
    </w:p>
    <w:p>
      <w:r>
        <w:rPr>
          <w:b w:val="0"/>
          <w:sz w:val="20"/>
        </w:rPr>
        <w:t>Residenza attuale : ____________________________________________________________</w:t>
      </w:r>
    </w:p>
    <w:p>
      <w:r>
        <w:rPr>
          <w:b w:val="0"/>
          <w:sz w:val="20"/>
        </w:rPr>
        <w:t>Telefono : ____________________________________________________________________</w:t>
      </w:r>
    </w:p>
    <w:p>
      <w:r>
        <w:rPr>
          <w:b w:val="0"/>
          <w:sz w:val="20"/>
        </w:rPr>
        <w:t>Email : ______________________________________________________________________</w:t>
      </w:r>
    </w:p>
    <w:p/>
    <w:p>
      <w:r>
        <w:rPr>
          <w:b/>
          <w:sz w:val="20"/>
        </w:rPr>
        <w:t>Dati del Domicilio Temporaneo:</w:t>
      </w:r>
    </w:p>
    <w:p>
      <w:r>
        <w:rPr>
          <w:b w:val="0"/>
          <w:sz w:val="20"/>
        </w:rPr>
        <w:t>Indirizzo : _________________________________________________________________</w:t>
      </w:r>
    </w:p>
    <w:p>
      <w:r>
        <w:rPr>
          <w:b w:val="0"/>
          <w:sz w:val="20"/>
        </w:rPr>
        <w:t>Città : ____________________________________________________________________</w:t>
      </w:r>
    </w:p>
    <w:p>
      <w:r>
        <w:rPr>
          <w:b w:val="0"/>
          <w:sz w:val="20"/>
        </w:rPr>
        <w:t>CAP : ______________________________________________________________________</w:t>
      </w:r>
    </w:p>
    <w:p>
      <w:r>
        <w:rPr>
          <w:b w:val="0"/>
          <w:sz w:val="20"/>
        </w:rPr>
        <w:t>Provincia : _________________________________________________________________</w:t>
      </w:r>
    </w:p>
    <w:p>
      <w:r>
        <w:rPr>
          <w:b w:val="0"/>
          <w:sz w:val="20"/>
        </w:rPr>
        <w:t>Durata prevista del domicilio temporaneo : _____________________________________</w:t>
      </w:r>
    </w:p>
    <w:p/>
    <w:p>
      <w:r>
        <w:rPr>
          <w:b/>
          <w:sz w:val="20"/>
        </w:rPr>
        <w:t>Articolo 1 – Oggetto della Richiesta</w:t>
      </w:r>
    </w:p>
    <w:p>
      <w:r>
        <w:rPr>
          <w:b w:val="0"/>
          <w:sz w:val="20"/>
        </w:rPr>
        <w:t>Il sottoscritto richiede di stabilire un domicilio temporaneo presso l'indirizzo sopra indicato, per motivi personali, lavorativi o familiari, ai sensi della normativa vigente in materia di domicilio e residenza, consapevole che tale dichiarazione comporta effetti legali e amministrativi.</w:t>
      </w:r>
    </w:p>
    <w:p/>
    <w:p>
      <w:r>
        <w:rPr>
          <w:b/>
          <w:sz w:val="20"/>
        </w:rPr>
        <w:t>Articolo 2 – Dichiarazioni del Richiedente</w:t>
      </w:r>
    </w:p>
    <w:p>
      <w:r>
        <w:rPr>
          <w:b w:val="0"/>
          <w:sz w:val="20"/>
        </w:rPr>
        <w:t>Il richiedente dichiara sotto la propria responsabilità:</w:t>
      </w:r>
    </w:p>
    <w:p>
      <w:r>
        <w:rPr>
          <w:b w:val="0"/>
          <w:sz w:val="20"/>
        </w:rPr>
        <w:t>a) di essere in possesso di regolare documento di identità valido;</w:t>
      </w:r>
    </w:p>
    <w:p>
      <w:r>
        <w:rPr>
          <w:b w:val="0"/>
          <w:sz w:val="20"/>
        </w:rPr>
        <w:t>b) di non avere un domicilio diverso da quello indicato, salvo quello attuale di residenza;</w:t>
      </w:r>
    </w:p>
    <w:p>
      <w:r>
        <w:rPr>
          <w:b w:val="0"/>
          <w:sz w:val="20"/>
        </w:rPr>
        <w:t>c) di utilizzare il domicilio temporaneo esclusivamente per il periodo indicato;</w:t>
      </w:r>
    </w:p>
    <w:p>
      <w:r>
        <w:rPr>
          <w:b w:val="0"/>
          <w:sz w:val="20"/>
        </w:rPr>
        <w:t>d) di comunicare tempestivamente ogni variazione del domicilio temporaneo agli enti competenti;</w:t>
      </w:r>
    </w:p>
    <w:p>
      <w:r>
        <w:rPr>
          <w:b w:val="0"/>
          <w:sz w:val="20"/>
        </w:rPr>
        <w:t>e) di essere a conoscenza delle sanzioni previste in caso di dichiarazioni mendaci ai sensi degli articoli 75 e 76 del D.P.R. 445/2000.</w:t>
      </w:r>
    </w:p>
    <w:p/>
    <w:p>
      <w:r>
        <w:rPr>
          <w:b/>
          <w:sz w:val="20"/>
        </w:rPr>
        <w:t>Articolo 3 – Obblighi e Responsabilità</w:t>
      </w:r>
    </w:p>
    <w:p>
      <w:r>
        <w:rPr>
          <w:b w:val="0"/>
          <w:sz w:val="20"/>
        </w:rPr>
        <w:t>Il richiedente si impegna a rispettare le disposizioni di legge relative al domicilio temporaneo e a non utilizzare tale domicilio per scopi illeciti o fraudolenti. È altresì responsabile della veridicità delle informazioni fornite e della comunicazione di eventuali modifiche.</w:t>
      </w:r>
    </w:p>
    <w:p/>
    <w:p>
      <w:r>
        <w:rPr>
          <w:b/>
          <w:sz w:val="20"/>
        </w:rPr>
        <w:t>Articolo 4 – Trattamento dei Dati Personali</w:t>
      </w:r>
    </w:p>
    <w:p>
      <w:r>
        <w:rPr>
          <w:b w:val="0"/>
          <w:sz w:val="20"/>
        </w:rPr>
        <w:t>Ai sensi del Regolamento UE 2016/679 (GDPR) e del D.Lgs. 196/2003 s.m.i., i dati personali raccolti saranno trattati esclusivamente per le finalità connesse alla presente richiesta di domicilio temporaneo, garantendo la riservatezza e la sicurezza degli stessi, nel rispetto della normativa vigente.</w:t>
      </w:r>
    </w:p>
    <w:p/>
    <w:p>
      <w:r>
        <w:rPr>
          <w:b/>
          <w:sz w:val="20"/>
        </w:rPr>
        <w:t>Articolo 5 – Validità e Decorrenza</w:t>
      </w:r>
    </w:p>
    <w:p>
      <w:r>
        <w:rPr>
          <w:b w:val="0"/>
          <w:sz w:val="20"/>
        </w:rPr>
        <w:t>Il presente modulo ha validità esclusivamente per il periodo indicato nel campo relativo alla durata prevista. La decorrenza del domicilio temporaneo si intende effettiva dalla data di accettazione da parte dell'ente competente.</w:t>
      </w:r>
    </w:p>
    <w:p/>
    <w:p/>
    <w:p>
      <w:r>
        <w:rPr>
          <w:b w:val="0"/>
          <w:sz w:val="20"/>
        </w:rPr>
        <w:t>Luogo : __________________________________________________________</w:t>
      </w:r>
    </w:p>
    <w:p>
      <w:r>
        <w:rPr>
          <w:b w:val="0"/>
          <w:sz w:val="20"/>
        </w:rPr>
        <w:t>Firma del Richiedente :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RICHIEDENTE</w:t>
            </w:r>
          </w:p>
        </w:tc>
        <w:tc>
          <w:tcPr>
            <w:tcW w:type="dxa" w:w="4986"/>
            <w:tcBorders>
              <w:top w:val="nil"/>
              <w:left w:val="nil"/>
              <w:bottom w:val="nil"/>
              <w:right w:val="nil"/>
              <w:insideH w:val="nil"/>
              <w:insideV w:val="nil"/>
            </w:tcBorders>
          </w:tcPr>
          <w:p>
            <w:pPr>
              <w:jc w:val="center"/>
            </w:pPr>
            <w:r>
              <w:t>ENTE ACCETTANTE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https://documenti-esperti.com/modulo-per-domicilio-temporaneo/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modulo-per-domicilio-temporaneo/"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