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REVOCA DELEGA SINDACALE INPS</w:t>
      </w:r>
    </w:p>
    <w:p/>
    <w:p/>
    <w:p>
      <w:r>
        <w:rPr>
          <w:b/>
          <w:sz w:val="20"/>
        </w:rPr>
        <w:t>Il/La sottoscritto/a 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Codice Fiscale : ____________________________________________________</w:t>
      </w:r>
    </w:p>
    <w:p>
      <w:r>
        <w:rPr>
          <w:b w:val="0"/>
          <w:sz w:val="20"/>
        </w:rPr>
        <w:t>Data di nascita : ____________________________________________________</w:t>
      </w:r>
    </w:p>
    <w:p>
      <w:r>
        <w:rPr>
          <w:b w:val="0"/>
          <w:sz w:val="20"/>
        </w:rPr>
        <w:t>Luogo di nascita : ___________________________________________________</w:t>
      </w:r>
    </w:p>
    <w:p>
      <w:r>
        <w:rPr>
          <w:b w:val="0"/>
          <w:sz w:val="20"/>
        </w:rPr>
        <w:t>Residenza : _________________________________________________________</w:t>
      </w:r>
    </w:p>
    <w:p>
      <w:r>
        <w:rPr>
          <w:b w:val="0"/>
          <w:sz w:val="20"/>
        </w:rPr>
        <w:t>Telefono : ___________________________________________________________</w:t>
      </w:r>
    </w:p>
    <w:p/>
    <w:p>
      <w:r>
        <w:rPr>
          <w:b/>
          <w:sz w:val="20"/>
        </w:rPr>
        <w:t>In qualità di lavoratore dipendente presso :</w:t>
      </w:r>
    </w:p>
    <w:p>
      <w:r>
        <w:rPr>
          <w:b w:val="0"/>
          <w:sz w:val="20"/>
        </w:rPr>
        <w:t>Datore di lavoro : ___________________________________________________</w:t>
      </w:r>
    </w:p>
    <w:p>
      <w:r>
        <w:rPr>
          <w:b w:val="0"/>
          <w:sz w:val="20"/>
        </w:rPr>
        <w:t>Sede : ______________________________________________________________</w:t>
      </w:r>
    </w:p>
    <w:p>
      <w:r>
        <w:rPr>
          <w:b w:val="0"/>
          <w:sz w:val="20"/>
        </w:rPr>
        <w:t>Matricola aziendale (se applicabile) : _________________________________</w:t>
      </w:r>
    </w:p>
    <w:p/>
    <w:p>
      <w:r>
        <w:rPr>
          <w:b/>
          <w:sz w:val="20"/>
        </w:rPr>
        <w:t>CONSIDERATO CHE</w:t>
      </w:r>
    </w:p>
    <w:p>
      <w:r>
        <w:rPr>
          <w:b w:val="0"/>
          <w:sz w:val="20"/>
        </w:rPr>
        <w:t>con delega sindacale sottoscritta in data ______________, il/la sottoscritto/a ha conferito mandato al sindacato:</w:t>
      </w:r>
    </w:p>
    <w:p>
      <w:r>
        <w:rPr>
          <w:b w:val="0"/>
          <w:sz w:val="20"/>
        </w:rPr>
        <w:t>Nome del Sindacato : _________________________________________________</w:t>
      </w:r>
    </w:p>
    <w:p>
      <w:r>
        <w:rPr>
          <w:b w:val="0"/>
          <w:sz w:val="20"/>
        </w:rPr>
        <w:t>Sede del Sindacato : _________________________________________________</w:t>
      </w:r>
    </w:p>
    <w:p/>
    <w:p>
      <w:r>
        <w:rPr>
          <w:b/>
          <w:sz w:val="20"/>
        </w:rPr>
        <w:t>DETERMINATO A</w:t>
      </w:r>
    </w:p>
    <w:p>
      <w:r>
        <w:rPr>
          <w:b w:val="0"/>
          <w:sz w:val="20"/>
        </w:rPr>
        <w:t>revocare la suddetta delega sindacale conferita per la rappresentanza e gestione delle pratiche INPS e previdenziali,</w:t>
      </w:r>
    </w:p>
    <w:p>
      <w:r>
        <w:rPr>
          <w:b w:val="0"/>
          <w:sz w:val="20"/>
        </w:rPr>
        <w:t>si autorizza pertanto la cessazione di ogni diritto e potere di rappresentanza conferito in tale ambito.</w:t>
      </w:r>
    </w:p>
    <w:p/>
    <w:p>
      <w:r>
        <w:rPr>
          <w:b/>
          <w:sz w:val="20"/>
        </w:rPr>
        <w:t>DICHIARA</w:t>
      </w:r>
    </w:p>
    <w:p>
      <w:r>
        <w:rPr>
          <w:b w:val="0"/>
          <w:sz w:val="20"/>
        </w:rPr>
        <w:t>di revocare irrevocabilmente e senza possibilità di ritiro alcun mandato sindacale conferito in materia di INPS e previdenza,</w:t>
      </w:r>
    </w:p>
    <w:p>
      <w:r>
        <w:rPr>
          <w:b w:val="0"/>
          <w:sz w:val="20"/>
        </w:rPr>
        <w:t>con effetto immediato e valido a tutti gli effetti di legge.</w:t>
      </w:r>
    </w:p>
    <w:p/>
    <w:p>
      <w:r>
        <w:rPr>
          <w:b/>
          <w:sz w:val="20"/>
        </w:rPr>
        <w:t>SI IMPEGNA</w:t>
      </w:r>
    </w:p>
    <w:p>
      <w:r>
        <w:rPr>
          <w:b w:val="0"/>
          <w:sz w:val="20"/>
        </w:rPr>
        <w:t>a comunicare tempestivamente al sindacato interessato e all'INPS medesima revoca,</w:t>
      </w:r>
    </w:p>
    <w:p>
      <w:r>
        <w:rPr>
          <w:b w:val="0"/>
          <w:sz w:val="20"/>
        </w:rPr>
        <w:t>nonché a fornire ogni documento utile a comprovare la volontà sopra espressa.</w:t>
      </w:r>
    </w:p>
    <w:p/>
    <w:p/>
    <w:p>
      <w:r>
        <w:rPr>
          <w:b w:val="0"/>
          <w:sz w:val="20"/>
        </w:rPr>
        <w:t>Luogo : _______________________________________________________________</w:t>
      </w:r>
    </w:p>
    <w:p>
      <w:r>
        <w:rPr>
          <w:b w:val="0"/>
          <w:sz w:val="20"/>
        </w:rPr>
        <w:t>Firma del/dei delegante/i : 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Sindacato (per ricevuta)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Nota Bene:</w:t>
      </w:r>
    </w:p>
    <w:p>
      <w:r>
        <w:rPr>
          <w:b w:val="0"/>
          <w:sz w:val="20"/>
        </w:rPr>
        <w:t>La presente revoca ha effetto immediato. Si consiglia di conservare copia del presente modulo e di inviare comunicazione via raccomandata A/R al sindacato interessato e all'INPS competente.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https://documenti-esperti.com/modulo-revoca-delega-sindacale-inps/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revoca-delega-sindacale-inps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