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MODULO RIMBORSO SPESE PRESTAZIONE OCCASIONALE</w:t>
      </w:r>
    </w:p>
    <w:p/>
    <w:p/>
    <w:p>
      <w:r>
        <w:rPr>
          <w:b/>
          <w:sz w:val="20"/>
        </w:rPr>
        <w:t>Dati del Richiedente (Prestazione Occasionale):</w:t>
      </w:r>
    </w:p>
    <w:p>
      <w:r>
        <w:rPr>
          <w:b w:val="0"/>
          <w:sz w:val="20"/>
        </w:rPr>
        <w:t>Nome e Cognome : ___________________________________________________</w:t>
      </w:r>
    </w:p>
    <w:p>
      <w:r>
        <w:rPr>
          <w:b w:val="0"/>
          <w:sz w:val="20"/>
        </w:rPr>
        <w:t>Codice Fiscale : ____________________________________________________</w:t>
      </w:r>
    </w:p>
    <w:p>
      <w:r>
        <w:rPr>
          <w:b w:val="0"/>
          <w:sz w:val="20"/>
        </w:rPr>
        <w:t>Indirizzo : _________________________________________________________</w:t>
      </w:r>
    </w:p>
    <w:p>
      <w:r>
        <w:rPr>
          <w:b w:val="0"/>
          <w:sz w:val="20"/>
        </w:rPr>
        <w:t>Telefono : __________________________________________________________</w:t>
      </w:r>
    </w:p>
    <w:p>
      <w:r>
        <w:rPr>
          <w:b w:val="0"/>
          <w:sz w:val="20"/>
        </w:rPr>
        <w:t>Email : ____________________________________________________________</w:t>
      </w:r>
    </w:p>
    <w:p/>
    <w:p>
      <w:r>
        <w:rPr>
          <w:b/>
          <w:sz w:val="20"/>
        </w:rPr>
        <w:t>Dati del Committente:</w:t>
      </w:r>
    </w:p>
    <w:p>
      <w:r>
        <w:rPr>
          <w:b w:val="0"/>
          <w:sz w:val="20"/>
        </w:rPr>
        <w:t>Ragione Sociale / Nome e Cognome : ____________________________________</w:t>
      </w:r>
    </w:p>
    <w:p>
      <w:r>
        <w:rPr>
          <w:b w:val="0"/>
          <w:sz w:val="20"/>
        </w:rPr>
        <w:t>Codice Fiscale / Partita IVA : _________________________________________</w:t>
      </w:r>
    </w:p>
    <w:p>
      <w:r>
        <w:rPr>
          <w:b w:val="0"/>
          <w:sz w:val="20"/>
        </w:rPr>
        <w:t>Indirizzo : _________________________________________________________</w:t>
      </w:r>
    </w:p>
    <w:p>
      <w:r>
        <w:rPr>
          <w:b w:val="0"/>
          <w:sz w:val="20"/>
        </w:rPr>
        <w:t>Telefono : __________________________________________________________</w:t>
      </w:r>
    </w:p>
    <w:p>
      <w:r>
        <w:rPr>
          <w:b w:val="0"/>
          <w:sz w:val="20"/>
        </w:rPr>
        <w:t>Email : ____________________________________________________________</w:t>
      </w:r>
    </w:p>
    <w:p/>
    <w:p/>
    <w:p>
      <w:r>
        <w:rPr>
          <w:b/>
          <w:sz w:val="20"/>
        </w:rPr>
        <w:t>Dettaglio delle spese da rimborsare:</w:t>
      </w:r>
    </w:p>
    <w:tbl>
      <w:tblPr>
        <w:tblW w:type="auto" w:w="0"/>
        <w:tblLook w:firstColumn="1" w:firstRow="1" w:lastColumn="0" w:lastRow="0" w:noHBand="0" w:noVBand="1" w:val="04A0"/>
      </w:tblPr>
      <w:tblGrid>
        <w:gridCol w:w="2493"/>
        <w:gridCol w:w="2493"/>
        <w:gridCol w:w="2493"/>
        <w:gridCol w:w="2493"/>
      </w:tblGrid>
      <w:tr>
        <w:tc>
          <w:tcPr>
            <w:tcW w:type="dxa" w:w="2493"/>
          </w:tcPr>
          <w:p>
            <w:r>
              <w:t>Data</w:t>
            </w:r>
          </w:p>
        </w:tc>
        <w:tc>
          <w:tcPr>
            <w:tcW w:type="dxa" w:w="2493"/>
          </w:tcPr>
          <w:p>
            <w:r>
              <w:t>Descrizione Spesa</w:t>
            </w:r>
          </w:p>
        </w:tc>
        <w:tc>
          <w:tcPr>
            <w:tcW w:type="dxa" w:w="2493"/>
          </w:tcPr>
          <w:p>
            <w:r>
              <w:t>Importo (€)</w:t>
            </w:r>
          </w:p>
        </w:tc>
        <w:tc>
          <w:tcPr>
            <w:tcW w:type="dxa" w:w="2493"/>
          </w:tcPr>
          <w:p>
            <w:r>
              <w:t>Note</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p>
      <w:r>
        <w:rPr>
          <w:b/>
          <w:sz w:val="20"/>
        </w:rPr>
        <w:t>Totale Spese da Rimborsare: ___________________________ €</w:t>
      </w:r>
    </w:p>
    <w:p/>
    <w:p/>
    <w:p>
      <w:r>
        <w:rPr>
          <w:b/>
          <w:sz w:val="20"/>
        </w:rPr>
        <w:t>DICHIARAZIONE DEL RICHIEDENTE</w:t>
      </w:r>
    </w:p>
    <w:p>
      <w:r>
        <w:rPr>
          <w:b w:val="0"/>
          <w:sz w:val="20"/>
        </w:rPr>
        <w:t>Il/la sottoscritto/a dichiara sotto la propria responsabilità che le spese sopra indicate sono state effettivamente sostenute per lo svolgimento della prestazione occasionale fornita al Committente.</w:t>
      </w:r>
    </w:p>
    <w:p/>
    <w:p>
      <w:r>
        <w:rPr>
          <w:b w:val="0"/>
          <w:sz w:val="20"/>
        </w:rPr>
        <w:t>Il/la sottoscritto/a si impegna a fornire, su richiesta, idonea documentazione giustificativa delle spese sostenute e consapevole delle sanzioni penali previste dall’art. 76 del D.P.R. 445/2000 in caso di dichiarazioni mendaci.</w:t>
      </w:r>
    </w:p>
    <w:p/>
    <w:p/>
    <w:p>
      <w:r>
        <w:rPr>
          <w:b/>
          <w:sz w:val="20"/>
        </w:rPr>
        <w:t>Modalità di rimborso:</w:t>
      </w:r>
    </w:p>
    <w:p>
      <w:r>
        <w:rPr>
          <w:b w:val="0"/>
          <w:sz w:val="20"/>
        </w:rPr>
        <w:t>Bonifico Bancario su IBAN: ______________________________________________</w:t>
      </w:r>
    </w:p>
    <w:p>
      <w:r>
        <w:rPr>
          <w:b w:val="0"/>
          <w:sz w:val="20"/>
        </w:rPr>
        <w:t>Intestato a: ____________________________________________________________</w:t>
      </w:r>
    </w:p>
    <w:p/>
    <w:p/>
    <w:p>
      <w:r>
        <w:rPr>
          <w:b w:val="0"/>
          <w:sz w:val="20"/>
        </w:rPr>
        <w:t>Luogo, lì : ____________________________________________________________</w:t>
      </w:r>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Firma del Richiedente:</w:t>
            </w:r>
          </w:p>
        </w:tc>
      </w:tr>
      <w:tr>
        <w:tc>
          <w:tcPr>
            <w:tcW w:type="dxa" w:w="9972"/>
            <w:tcBorders>
              <w:top w:val="nil"/>
              <w:left w:val="nil"/>
              <w:bottom w:val="nil"/>
              <w:right w:val="nil"/>
              <w:insideH w:val="nil"/>
              <w:insideV w:val="nil"/>
            </w:tcBorders>
          </w:tcPr>
          <w:p>
            <w:pPr>
              <w:jc w:val="left"/>
            </w:pPr>
            <w:r>
              <w:br/>
              <w:br/>
              <w:t>_____________________________</w:t>
            </w:r>
          </w:p>
        </w:tc>
      </w:tr>
    </w:tbl>
    <w:p/>
    <w:p/>
    <w:p/>
    <w:p>
      <w:r>
        <w:rPr>
          <w:b/>
          <w:sz w:val="20"/>
        </w:rPr>
        <w:t>INFORMATIVA SUL TRATTAMENTO DEI DATI PERSONALI</w:t>
      </w:r>
    </w:p>
    <w:p>
      <w:r>
        <w:rPr>
          <w:b w:val="0"/>
          <w:sz w:val="20"/>
        </w:rPr>
        <w:t>Ai sensi dell’art. 13 del Regolamento UE 2016/679 (GDPR), si informa che i dati personali raccolti verranno trattati esclusivamente per le finalità connesse alla gestione del rimborso spese relativo alla prestazione occasionale, in conformità alla normativa vigente in materia di protezione dei dati personali.</w:t>
      </w:r>
    </w:p>
    <w:p/>
    <w:p>
      <w:r>
        <w:rPr>
          <w:b w:val="0"/>
          <w:sz w:val="20"/>
        </w:rPr>
        <w:t>Il conferimento dei dati è obbligatorio per l’esecuzione del rimborso; il mancato conferimento comporta l’impossibilità di procedere. I dati non saranno comunicati a terzi se non per obblighi di legge o con il consenso dell’interessato.</w:t>
      </w:r>
    </w:p>
    <w:p/>
    <w:p>
      <w:r>
        <w:rPr>
          <w:b w:val="0"/>
          <w:sz w:val="20"/>
        </w:rPr>
        <w:t>L’interessato può esercitare i diritti di accesso, rettifica, cancellazione, limitazione, portabilità dei dati e opposizione, contattando il titolare del trattamento.</w:t>
      </w:r>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Firma per presa visione dell’informativa privacy:</w:t>
            </w:r>
          </w:p>
        </w:tc>
      </w:tr>
      <w:tr>
        <w:tc>
          <w:tcPr>
            <w:tcW w:type="dxa" w:w="9972"/>
            <w:tcBorders>
              <w:top w:val="nil"/>
              <w:left w:val="nil"/>
              <w:bottom w:val="nil"/>
              <w:right w:val="nil"/>
              <w:insideH w:val="nil"/>
              <w:insideV w:val="nil"/>
            </w:tcBorders>
          </w:tcPr>
          <w:p>
            <w:pPr>
              <w:jc w:val="left"/>
            </w:pPr>
            <w:r>
              <w:br/>
              <w:br/>
              <w:t>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https://documenti-esperti.com/modulo-rimborso-spese-prestazione-occasionale/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https://documenti-esperti.com</w:t>
        </w:r>
      </w:hyperlink>
    </w:p>
    <w:p>
      <w:pPr>
        <w:jc w:val="center"/>
      </w:pPr>
      <w:r>
        <w:rPr>
          <w:color w:val="808080"/>
          <w:sz w:val="20"/>
        </w:rPr>
        <w:t>Questo modello è destinato esclusivamente a un uso personale e non commerciale.</w:t>
        <w:br/>
        <w:t>Qualsiasi diffusione o pubblicazione deve citare obbligatoriamente la fonte. © documenti-esperti.com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i-esperti.com/modulo-rimborso-spese-prestazione-occasionale/" TargetMode="External"/><Relationship Id="rId10" Type="http://schemas.openxmlformats.org/officeDocument/2006/relationships/hyperlink" Target="https://documenti-esp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