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RINNOVO PASSAPORTO</w:t>
      </w:r>
    </w:p>
    <w:p/>
    <w:p>
      <w:r>
        <w:rPr>
          <w:b/>
          <w:sz w:val="20"/>
        </w:rPr>
        <w:t>DATI DEL RICHIEDENTE</w:t>
      </w:r>
    </w:p>
    <w:p>
      <w:r>
        <w:rPr>
          <w:b w:val="0"/>
          <w:sz w:val="20"/>
        </w:rPr>
        <w:t>Cognome : _____________________________________________________________</w:t>
      </w:r>
    </w:p>
    <w:p>
      <w:r>
        <w:rPr>
          <w:b w:val="0"/>
          <w:sz w:val="20"/>
        </w:rPr>
        <w:t>Nome : _________________________________________________________________</w:t>
      </w:r>
    </w:p>
    <w:p>
      <w:r>
        <w:rPr>
          <w:b w:val="0"/>
          <w:sz w:val="20"/>
        </w:rPr>
        <w:t>Data di nascita : _______________________________________________________</w:t>
      </w:r>
    </w:p>
    <w:p>
      <w:r>
        <w:rPr>
          <w:b w:val="0"/>
          <w:sz w:val="20"/>
        </w:rPr>
        <w:t>Luogo di nascita : 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</w:t>
      </w:r>
    </w:p>
    <w:p>
      <w:r>
        <w:rPr>
          <w:b w:val="0"/>
          <w:sz w:val="20"/>
        </w:rPr>
        <w:t>Residenza (Indirizzo, CAP, Comune, Provincia) : __________________________</w:t>
      </w:r>
    </w:p>
    <w:p>
      <w:r>
        <w:rPr>
          <w:b w:val="0"/>
          <w:sz w:val="20"/>
        </w:rPr>
        <w:t>Telefono : 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</w:t>
      </w:r>
    </w:p>
    <w:p/>
    <w:p>
      <w:r>
        <w:rPr>
          <w:b/>
          <w:sz w:val="20"/>
        </w:rPr>
        <w:t>DATI DEL PASSAPORTO PRECEDENTE</w:t>
      </w:r>
    </w:p>
    <w:p>
      <w:r>
        <w:rPr>
          <w:b w:val="0"/>
          <w:sz w:val="20"/>
        </w:rPr>
        <w:t>Numero passaporto : _____________________________________________________</w:t>
      </w:r>
    </w:p>
    <w:p>
      <w:r>
        <w:rPr>
          <w:b w:val="0"/>
          <w:sz w:val="20"/>
        </w:rPr>
        <w:t>Data di rilascio : _______________________________________________________</w:t>
      </w:r>
    </w:p>
    <w:p>
      <w:r>
        <w:rPr>
          <w:b w:val="0"/>
          <w:sz w:val="20"/>
        </w:rPr>
        <w:t>Luogo di rilascio : ______________________________________________________</w:t>
      </w:r>
    </w:p>
    <w:p>
      <w:r>
        <w:rPr>
          <w:b/>
          <w:sz w:val="20"/>
        </w:rPr>
        <w:t>Motivo del rinnovo (barrare la casella appropriata):</w:t>
      </w:r>
    </w:p>
    <w:p>
      <w:r>
        <w:rPr>
          <w:b w:val="0"/>
          <w:sz w:val="20"/>
        </w:rPr>
        <w:t xml:space="preserve"> - Il passaporto è scaduto o in scadenza</w:t>
      </w:r>
    </w:p>
    <w:p>
      <w:r>
        <w:rPr>
          <w:b w:val="0"/>
          <w:sz w:val="20"/>
        </w:rPr>
        <w:t xml:space="preserve"> - Il passaporto è smarrito</w:t>
      </w:r>
    </w:p>
    <w:p>
      <w:r>
        <w:rPr>
          <w:b w:val="0"/>
          <w:sz w:val="20"/>
        </w:rPr>
        <w:t xml:space="preserve"> - Il passaporto è deteriorato o inutilizzabile</w:t>
      </w:r>
    </w:p>
    <w:p>
      <w:r>
        <w:rPr>
          <w:b w:val="0"/>
          <w:sz w:val="20"/>
        </w:rPr>
        <w:t xml:space="preserve"> - Cambio dati personali (es. cambio cognome)</w:t>
      </w:r>
    </w:p>
    <w:p/>
    <w:p>
      <w:r>
        <w:rPr>
          <w:b/>
          <w:sz w:val="20"/>
        </w:rPr>
        <w:t>DOCUMENTAZIONE ALLEGATA</w:t>
      </w:r>
    </w:p>
    <w:p>
      <w:r>
        <w:rPr>
          <w:b w:val="0"/>
          <w:sz w:val="20"/>
        </w:rPr>
        <w:t>1. Passaporto precedente (se disponibile)</w:t>
      </w:r>
    </w:p>
    <w:p>
      <w:r>
        <w:rPr>
          <w:b w:val="0"/>
          <w:sz w:val="20"/>
        </w:rPr>
        <w:t>2. Fotocopia della carta d’identità valida</w:t>
      </w:r>
    </w:p>
    <w:p>
      <w:r>
        <w:rPr>
          <w:b w:val="0"/>
          <w:sz w:val="20"/>
        </w:rPr>
        <w:t>3. Due fotografie formato tessera recenti a colori</w:t>
      </w:r>
    </w:p>
    <w:p>
      <w:r>
        <w:rPr>
          <w:b w:val="0"/>
          <w:sz w:val="20"/>
        </w:rPr>
        <w:t>4. Ricevuta pagamento diritti amministrativi</w:t>
      </w:r>
    </w:p>
    <w:p>
      <w:r>
        <w:rPr>
          <w:b w:val="0"/>
          <w:sz w:val="20"/>
        </w:rPr>
        <w:t>5. Eventuali documenti giustificativi (es. denuncia smarrimento)</w:t>
      </w:r>
    </w:p>
    <w:p/>
    <w:p>
      <w:r>
        <w:rPr>
          <w:b/>
          <w:sz w:val="20"/>
        </w:rPr>
        <w:t>DICHIARAZIONE SOSTITUTIVA DI CERTIFICAZIONE</w:t>
      </w:r>
    </w:p>
    <w:p>
      <w:r>
        <w:rPr>
          <w:b w:val="0"/>
          <w:sz w:val="20"/>
        </w:rPr>
        <w:t>Il/la sottoscritto/a, consapevole delle sanzioni penali previste per le dichiarazioni mendaci ai sensi degli artt. 75 e 76 del D.P.R. 445/2000, dichiara che quanto riportato nel presente modulo corrisponde a verità e si impegna a comunicare tempestivamente ogni variazione.</w:t>
      </w:r>
    </w:p>
    <w:p/>
    <w:p>
      <w:r>
        <w:rPr>
          <w:b/>
          <w:sz w:val="20"/>
        </w:rPr>
        <w:t>AUTORIZZAZIONE AL TRATTAMENTO DEI DATI PERSONALI</w:t>
      </w:r>
    </w:p>
    <w:p>
      <w:r>
        <w:rPr>
          <w:b w:val="0"/>
          <w:sz w:val="20"/>
        </w:rPr>
        <w:t>Ai sensi del Regolamento UE 2016/679 e del D.Lgs. 196/2003, autorizza il trattamento dei dati personali forniti esclusivamente per le finalità legate al rilascio del passaporto.</w:t>
      </w:r>
    </w:p>
    <w:p/>
    <w:p/>
    <w:p>
      <w:r>
        <w:rPr>
          <w:b w:val="0"/>
          <w:sz w:val="20"/>
        </w:rPr>
        <w:t>Luogo : _________________________________________________________________</w:t>
      </w:r>
    </w:p>
    <w:p>
      <w:r>
        <w:rPr>
          <w:b w:val="0"/>
          <w:sz w:val="20"/>
        </w:rPr>
        <w:t>Firma del richiedente : __________________________________________________</w:t>
      </w:r>
    </w:p>
    <w:p/>
    <w:p/>
    <w:p>
      <w:r>
        <w:rPr>
          <w:b/>
          <w:sz w:val="20"/>
        </w:rPr>
        <w:t>INFORMAZIONI IMPORTANTI</w:t>
      </w:r>
    </w:p>
    <w:p>
      <w:r>
        <w:rPr>
          <w:b w:val="0"/>
          <w:sz w:val="20"/>
        </w:rPr>
        <w:t>1. Il rinnovo del passaporto deve essere richiesto presso la Questura o il Commissariato di Polizia competente per territorio.</w:t>
      </w:r>
    </w:p>
    <w:p>
      <w:r>
        <w:rPr>
          <w:b w:val="0"/>
          <w:sz w:val="20"/>
        </w:rPr>
        <w:t>2. Il modulo deve essere compilato in stampatello e firmato dal richiedente o dal tutore legale se minorenne.</w:t>
      </w:r>
    </w:p>
    <w:p>
      <w:r>
        <w:rPr>
          <w:b w:val="0"/>
          <w:sz w:val="20"/>
        </w:rPr>
        <w:t>3. Il rilascio del passaporto è subordinato al pagamento dei diritti amministrativi e alla verifica della documentazione presentata.</w:t>
      </w:r>
    </w:p>
    <w:p>
      <w:r>
        <w:rPr>
          <w:b w:val="0"/>
          <w:sz w:val="20"/>
        </w:rPr>
        <w:t>4. In caso di smarrimento, è necessario presentare la denuncia alle autorità competenti.</w:t>
      </w:r>
    </w:p>
    <w:p>
      <w:r>
        <w:rPr>
          <w:b w:val="0"/>
          <w:sz w:val="20"/>
        </w:rPr>
        <w:t>5. La validità del passaporto è di 10 anni per maggiorenni e di 5 anni per minorenni.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UFFICIALE ACCETTANTE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https://documenti-esperti.com/modulo-rinnovo-passaporto/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modulo-rinnovo-passaporto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