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TARI PER CAMBIO RESIDENZA</w:t>
      </w:r>
    </w:p>
    <w:p/>
    <w:p/>
    <w:p>
      <w:r>
        <w:rPr>
          <w:b/>
          <w:sz w:val="20"/>
        </w:rPr>
        <w:t>Ufficio Comunale TARI :</w:t>
      </w:r>
    </w:p>
    <w:p>
      <w:r>
        <w:rPr>
          <w:b w:val="0"/>
          <w:sz w:val="20"/>
        </w:rPr>
        <w:t>Comune di _____________________________</w:t>
      </w:r>
    </w:p>
    <w:p>
      <w:r>
        <w:rPr>
          <w:b w:val="0"/>
          <w:sz w:val="20"/>
        </w:rPr>
        <w:t>Indirizzo Ufficio : _______________________________</w:t>
      </w:r>
    </w:p>
    <w:p>
      <w:r>
        <w:rPr>
          <w:b w:val="0"/>
          <w:sz w:val="20"/>
        </w:rPr>
        <w:t>Telefono : _______________________________</w:t>
      </w:r>
    </w:p>
    <w:p/>
    <w:p/>
    <w:p>
      <w:r>
        <w:rPr>
          <w:b/>
          <w:sz w:val="20"/>
        </w:rPr>
        <w:t>Dati del Richiedente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Data di nascita : ________________________________________________</w:t>
      </w:r>
    </w:p>
    <w:p>
      <w:r>
        <w:rPr>
          <w:b w:val="0"/>
          <w:sz w:val="20"/>
        </w:rPr>
        <w:t>Comune di nascita : _____________________________________________</w:t>
      </w:r>
    </w:p>
    <w:p>
      <w:r>
        <w:rPr>
          <w:b w:val="0"/>
          <w:sz w:val="20"/>
        </w:rPr>
        <w:t>Indirizzo attuale (prima del cambio) : ____________________________</w:t>
      </w:r>
    </w:p>
    <w:p>
      <w:r>
        <w:rPr>
          <w:b w:val="0"/>
          <w:sz w:val="20"/>
        </w:rPr>
        <w:t>CAP : _______________ Comune : _________________________________</w:t>
      </w:r>
    </w:p>
    <w:p>
      <w:r>
        <w:rPr>
          <w:b w:val="0"/>
          <w:sz w:val="20"/>
        </w:rPr>
        <w:t>Telefono : ______________________________________________________</w:t>
      </w:r>
    </w:p>
    <w:p/>
    <w:p/>
    <w:p>
      <w:r>
        <w:rPr>
          <w:b/>
          <w:sz w:val="20"/>
        </w:rPr>
        <w:t>Nuovo Indirizzo di Residenza :</w:t>
      </w:r>
    </w:p>
    <w:p>
      <w:r>
        <w:rPr>
          <w:b w:val="0"/>
          <w:sz w:val="20"/>
        </w:rPr>
        <w:t>Via/Piazza : _________________________________________________</w:t>
      </w:r>
    </w:p>
    <w:p>
      <w:r>
        <w:rPr>
          <w:b w:val="0"/>
          <w:sz w:val="20"/>
        </w:rPr>
        <w:t>Numero civico : _______________________________________________</w:t>
      </w:r>
    </w:p>
    <w:p>
      <w:r>
        <w:rPr>
          <w:b w:val="0"/>
          <w:sz w:val="20"/>
        </w:rPr>
        <w:t>CAP : _______________ Comune : _______________________________</w:t>
      </w:r>
    </w:p>
    <w:p/>
    <w:p/>
    <w:p>
      <w:r>
        <w:rPr>
          <w:b/>
          <w:sz w:val="20"/>
        </w:rPr>
        <w:t>Composizione del nucleo familiare residente nell'immobile (indicare tutti i componenti):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Nome e Cognome</w:t>
            </w:r>
          </w:p>
        </w:tc>
        <w:tc>
          <w:tcPr>
            <w:tcW w:type="dxa" w:w="2493"/>
          </w:tcPr>
          <w:p>
            <w:r>
              <w:t>Data di Nascita</w:t>
            </w:r>
          </w:p>
        </w:tc>
        <w:tc>
          <w:tcPr>
            <w:tcW w:type="dxa" w:w="2493"/>
          </w:tcPr>
          <w:p>
            <w:r>
              <w:t>Codice Fiscale</w:t>
            </w:r>
          </w:p>
        </w:tc>
        <w:tc>
          <w:tcPr>
            <w:tcW w:type="dxa" w:w="2493"/>
          </w:tcPr>
          <w:p>
            <w:r>
              <w:t>Parentela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0"/>
        </w:rPr>
        <w:t>Dichiarazioni del Richiedente :</w:t>
      </w:r>
    </w:p>
    <w:p>
      <w:r>
        <w:rPr>
          <w:b w:val="0"/>
          <w:sz w:val="20"/>
        </w:rPr>
        <w:t>Il sottoscritto dichiara sotto la propria responsabilità, ai sensi degli articoli 46 e 47 del DPR 445/2000, che le informazioni sopra riportate corrispondono a verità e che il nuovo indirizzo indicato sarà la propria residenza abituale e dimora.</w:t>
      </w:r>
    </w:p>
    <w:p/>
    <w:p>
      <w:r>
        <w:rPr>
          <w:b w:val="0"/>
          <w:sz w:val="20"/>
        </w:rPr>
        <w:t>Si impegna inoltre a comunicare tempestivamente ogni eventuale variazione riguardante la composizione del nucleo familiare o la residenza, ai sensi del Regolamento Comunale TARI e della normativa vigente.</w:t>
      </w:r>
    </w:p>
    <w:p/>
    <w:p/>
    <w:p>
      <w:r>
        <w:rPr>
          <w:b/>
          <w:sz w:val="20"/>
        </w:rPr>
        <w:t>Note Informative :</w:t>
      </w:r>
    </w:p>
    <w:p>
      <w:r>
        <w:rPr>
          <w:b w:val="0"/>
          <w:sz w:val="20"/>
        </w:rPr>
        <w:t>1. La presente dichiarazione è necessaria per la corretta applicazione della Tassa sui Rifiuti (TARI) ai sensi del D.Lgs. 3 aprile 2006, n. 152 e successive modifiche.</w:t>
      </w:r>
    </w:p>
    <w:p>
      <w:r>
        <w:rPr>
          <w:b w:val="0"/>
          <w:sz w:val="20"/>
        </w:rPr>
        <w:t>2. La mancata o falsa dichiarazione comporta le sanzioni previste dalla legge.</w:t>
      </w:r>
    </w:p>
    <w:p>
      <w:r>
        <w:rPr>
          <w:b w:val="0"/>
          <w:sz w:val="20"/>
        </w:rPr>
        <w:t>3. Ai sensi del Regolamento sulla privacy, i dati raccolti saranno trattati esclusivamente per le finalità connesse alla gestione della tassa rifiuti.</w:t>
      </w:r>
    </w:p>
    <w:p/>
    <w:p/>
    <w:p>
      <w:r>
        <w:rPr>
          <w:b w:val="0"/>
          <w:sz w:val="20"/>
        </w:rPr>
        <w:t>Luogo : _______________________________</w:t>
      </w:r>
    </w:p>
    <w:p>
      <w:r>
        <w:rPr>
          <w:b w:val="0"/>
          <w:sz w:val="20"/>
        </w:rPr>
        <w:t>Firma del Richiedente : _______________________________</w:t>
      </w:r>
    </w:p>
    <w:p/>
    <w:p/>
    <w:p/>
    <w:p>
      <w:r>
        <w:rPr>
          <w:b w:val="0"/>
          <w:sz w:val="20"/>
        </w:rPr>
        <w:t>Ricevuto da (Ufficio Comunale) : _______________________________</w:t>
      </w:r>
    </w:p>
    <w:p>
      <w:r>
        <w:rPr>
          <w:b w:val="0"/>
          <w:sz w:val="20"/>
        </w:rPr>
        <w:t>Data ricezione : _______________________________</w:t>
      </w:r>
    </w:p>
    <w:p>
      <w:r>
        <w:rPr>
          <w:b w:val="0"/>
          <w:sz w:val="20"/>
        </w:rPr>
        <w:t>Firma operatore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dell'Operatore Comunale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https://documenti-esperti.com/modulo-tari-per-cambio-residenza/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tari-per-cambio-residenz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