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VENDITA CICLOMOTORE TRA PRIVATI</w:t>
      </w:r>
    </w:p>
    <w:p/>
    <w:p/>
    <w:p>
      <w:r>
        <w:rPr>
          <w:b/>
          <w:sz w:val="20"/>
        </w:rPr>
        <w:t>TRA LE PARTI:</w:t>
      </w:r>
    </w:p>
    <w:p>
      <w:r>
        <w:rPr>
          <w:b w:val="0"/>
          <w:sz w:val="20"/>
        </w:rPr>
        <w:t>VENITORE (Cedente):</w:t>
      </w:r>
    </w:p>
    <w:p>
      <w:r>
        <w:rPr>
          <w:b w:val="0"/>
          <w:sz w:val="20"/>
        </w:rPr>
        <w:t>Nome e Cognome: ________________________________________________</w:t>
      </w:r>
    </w:p>
    <w:p>
      <w:r>
        <w:rPr>
          <w:b w:val="0"/>
          <w:sz w:val="20"/>
        </w:rPr>
        <w:t>Codice Fiscale: ________________________________________________</w:t>
      </w:r>
    </w:p>
    <w:p>
      <w:r>
        <w:rPr>
          <w:b w:val="0"/>
          <w:sz w:val="20"/>
        </w:rPr>
        <w:t>Residenza: ____________________________________________________</w:t>
      </w:r>
    </w:p>
    <w:p/>
    <w:p>
      <w:r>
        <w:rPr>
          <w:b w:val="0"/>
          <w:sz w:val="20"/>
        </w:rPr>
        <w:t>ACQUIRENTE (Cessionario):</w:t>
      </w:r>
    </w:p>
    <w:p>
      <w:r>
        <w:rPr>
          <w:b w:val="0"/>
          <w:sz w:val="20"/>
        </w:rPr>
        <w:t>Nome e Cognome: ________________________________________________</w:t>
      </w:r>
    </w:p>
    <w:p>
      <w:r>
        <w:rPr>
          <w:b w:val="0"/>
          <w:sz w:val="20"/>
        </w:rPr>
        <w:t>Codice Fiscale: ________________________________________________</w:t>
      </w:r>
    </w:p>
    <w:p>
      <w:r>
        <w:rPr>
          <w:b w:val="0"/>
          <w:sz w:val="20"/>
        </w:rPr>
        <w:t>Residenza: ____________________________________________________</w:t>
      </w:r>
    </w:p>
    <w:p/>
    <w:p/>
    <w:p>
      <w:r>
        <w:rPr>
          <w:b/>
          <w:sz w:val="20"/>
        </w:rPr>
        <w:t>1. OGGETTO DELLA VENDITA</w:t>
      </w:r>
    </w:p>
    <w:p>
      <w:r>
        <w:rPr>
          <w:b w:val="0"/>
          <w:sz w:val="20"/>
        </w:rPr>
        <w:t>Il Venditore vende e l’Acquirente acquista il seguente ciclomotore:</w:t>
      </w:r>
    </w:p>
    <w:p>
      <w:r>
        <w:rPr>
          <w:b w:val="0"/>
          <w:sz w:val="20"/>
        </w:rPr>
        <w:t>- Marca: ______________________________________________________</w:t>
      </w:r>
    </w:p>
    <w:p>
      <w:r>
        <w:rPr>
          <w:b w:val="0"/>
          <w:sz w:val="20"/>
        </w:rPr>
        <w:t>- Modello: ____________________________________________________</w:t>
      </w:r>
    </w:p>
    <w:p>
      <w:r>
        <w:rPr>
          <w:b w:val="0"/>
          <w:sz w:val="20"/>
        </w:rPr>
        <w:t>- Tipo: _______________________________________________________</w:t>
      </w:r>
    </w:p>
    <w:p>
      <w:r>
        <w:rPr>
          <w:b w:val="0"/>
          <w:sz w:val="20"/>
        </w:rPr>
        <w:t>- Cilindrata: _________________________________________________</w:t>
      </w:r>
    </w:p>
    <w:p>
      <w:r>
        <w:rPr>
          <w:b w:val="0"/>
          <w:sz w:val="20"/>
        </w:rPr>
        <w:t>- Colore: _____________________________________________________</w:t>
      </w:r>
    </w:p>
    <w:p>
      <w:r>
        <w:rPr>
          <w:b w:val="0"/>
          <w:sz w:val="20"/>
        </w:rPr>
        <w:t>- Numero di telaio: ____________________________________________</w:t>
      </w:r>
    </w:p>
    <w:p>
      <w:r>
        <w:rPr>
          <w:b w:val="0"/>
          <w:sz w:val="20"/>
        </w:rPr>
        <w:t>- Targa: ______________________________________________________</w:t>
      </w:r>
    </w:p>
    <w:p>
      <w:r>
        <w:rPr>
          <w:b w:val="0"/>
          <w:sz w:val="20"/>
        </w:rPr>
        <w:t>- Anno di immatricolazione: ____________________________________</w:t>
      </w:r>
    </w:p>
    <w:p/>
    <w:p/>
    <w:p>
      <w:r>
        <w:rPr>
          <w:b/>
          <w:sz w:val="20"/>
        </w:rPr>
        <w:t>2. DICHIARAZIONI DEL VENDITORE</w:t>
      </w:r>
    </w:p>
    <w:p>
      <w:r>
        <w:rPr>
          <w:b w:val="0"/>
          <w:sz w:val="20"/>
        </w:rPr>
        <w:t>Il Venditore dichiara sotto la propria responsabilità:</w:t>
      </w:r>
    </w:p>
    <w:p>
      <w:r>
        <w:rPr>
          <w:b w:val="0"/>
          <w:sz w:val="20"/>
        </w:rPr>
        <w:t>a) di essere il legittimo proprietario del ciclomotore sopra descritto;</w:t>
      </w:r>
    </w:p>
    <w:p>
      <w:r>
        <w:rPr>
          <w:b w:val="0"/>
          <w:sz w:val="20"/>
        </w:rPr>
        <w:t>b) che il mezzo è libero da ipoteche, vincoli, sequestri o pendenze di qualsiasi natura;</w:t>
      </w:r>
    </w:p>
    <w:p>
      <w:r>
        <w:rPr>
          <w:b w:val="0"/>
          <w:sz w:val="20"/>
        </w:rPr>
        <w:t>c) che il ciclomotore è in condizioni di uso e manutenzione conformi alla sua destinazione;</w:t>
      </w:r>
    </w:p>
    <w:p>
      <w:r>
        <w:rPr>
          <w:b w:val="0"/>
          <w:sz w:val="20"/>
        </w:rPr>
        <w:t>d) di consegnare all’Acquirente il certificato di proprietà, il libretto di circolazione e ogni altro documento relativo al mezzo;</w:t>
      </w:r>
    </w:p>
    <w:p>
      <w:r>
        <w:rPr>
          <w:b w:val="0"/>
          <w:sz w:val="20"/>
        </w:rPr>
        <w:t>e) di non aver subito incidenti o danni rilevanti non dichiarati nel presente modulo.</w:t>
      </w:r>
    </w:p>
    <w:p/>
    <w:p/>
    <w:p>
      <w:r>
        <w:rPr>
          <w:b/>
          <w:sz w:val="20"/>
        </w:rPr>
        <w:t>3. PREZZO E MODALITÀ DI PAGAMENTO</w:t>
      </w:r>
    </w:p>
    <w:p>
      <w:r>
        <w:rPr>
          <w:b w:val="0"/>
          <w:sz w:val="20"/>
        </w:rPr>
        <w:t>Il prezzo pattuito per la vendita è di Euro ______________________ (in lettere: ____________________________).</w:t>
      </w:r>
    </w:p>
    <w:p>
      <w:r>
        <w:rPr>
          <w:b w:val="0"/>
          <w:sz w:val="20"/>
        </w:rPr>
        <w:t>Il pagamento avverrà mediante: ____________________________________.</w:t>
      </w:r>
    </w:p>
    <w:p/>
    <w:p/>
    <w:p>
      <w:r>
        <w:rPr>
          <w:b/>
          <w:sz w:val="20"/>
        </w:rPr>
        <w:t>4. CONSEGNA DEL CICLOMOTORE</w:t>
      </w:r>
    </w:p>
    <w:p>
      <w:r>
        <w:rPr>
          <w:b w:val="0"/>
          <w:sz w:val="20"/>
        </w:rPr>
        <w:t>La consegna del ciclomotore, unitamente ai documenti di proprietà e circolazione, avverrà contestualmente alla sottoscrizione del presente modulo e al pagamento del prezzo indicato.</w:t>
      </w:r>
    </w:p>
    <w:p/>
    <w:p/>
    <w:p>
      <w:r>
        <w:rPr>
          <w:b/>
          <w:sz w:val="20"/>
        </w:rPr>
        <w:t>5. ESCLUSIONI DI GARANZIA E RESPONSABILITÀ</w:t>
      </w:r>
    </w:p>
    <w:p>
      <w:r>
        <w:rPr>
          <w:b w:val="0"/>
          <w:sz w:val="20"/>
        </w:rPr>
        <w:t>Il ciclomotore viene venduto nello stato di fatto e di diritto in cui si trova, senza alcuna garanzia da parte del Venditore, salvo diversa pattuizione scritta.</w:t>
      </w:r>
    </w:p>
    <w:p>
      <w:r>
        <w:rPr>
          <w:b w:val="0"/>
          <w:sz w:val="20"/>
        </w:rPr>
        <w:t>L’Acquirente dichiara di aver visionato il mezzo e di accettarlo nelle condizioni in cui si trova.</w:t>
      </w:r>
    </w:p>
    <w:p/>
    <w:p/>
    <w:p>
      <w:r>
        <w:rPr>
          <w:b/>
          <w:sz w:val="20"/>
        </w:rPr>
        <w:t>6. TRASFERIMENTO DI PROPRIETÀ E RISCHIO</w:t>
      </w:r>
    </w:p>
    <w:p>
      <w:r>
        <w:rPr>
          <w:b w:val="0"/>
          <w:sz w:val="20"/>
        </w:rPr>
        <w:t>Il trasferimento della proprietà e del rischio del ciclomotore avviene al momento della sottoscrizione del presente modulo e della consegna del mezzo.</w:t>
      </w:r>
    </w:p>
    <w:p/>
    <w:p/>
    <w:p>
      <w:r>
        <w:rPr>
          <w:b/>
          <w:sz w:val="20"/>
        </w:rPr>
        <w:t>7. SPESE E ONERI</w:t>
      </w:r>
    </w:p>
    <w:p>
      <w:r>
        <w:rPr>
          <w:b w:val="0"/>
          <w:sz w:val="20"/>
        </w:rPr>
        <w:t>Tutte le spese relative al trasferimento di proprietà, immatricolazione, bolli e qualsiasi altro onere fiscale saranno a carico dell’Acquirente, salvo diverso accordo scritto.</w:t>
      </w:r>
    </w:p>
    <w:p/>
    <w:p/>
    <w:p>
      <w:r>
        <w:rPr>
          <w:b/>
          <w:sz w:val="20"/>
        </w:rPr>
        <w:t>8. LEGGE APPLICABILE E FORO COMPETENTE</w:t>
      </w:r>
    </w:p>
    <w:p>
      <w:r>
        <w:rPr>
          <w:b w:val="0"/>
          <w:sz w:val="20"/>
        </w:rPr>
        <w:t>Il presente modulo è regolato dalla legge italiana.</w:t>
      </w:r>
    </w:p>
    <w:p>
      <w:r>
        <w:rPr>
          <w:b w:val="0"/>
          <w:sz w:val="20"/>
        </w:rPr>
        <w:t>Per ogni controversia relativa all’interpretazione, esecuzione o validità del presente contratto sarà competente esclusivamente il Foro del luogo di residenza o domicilio elettivo del Venditore.</w:t>
      </w:r>
    </w:p>
    <w:p/>
    <w:p/>
    <w:p/>
    <w:p>
      <w:r>
        <w:rPr>
          <w:b w:val="0"/>
          <w:sz w:val="20"/>
        </w:rPr>
        <w:t>Luogo: _____________________________________________________________</w:t>
      </w:r>
    </w:p>
    <w:p>
      <w:r>
        <w:rPr>
          <w:b w:val="0"/>
          <w:sz w:val="20"/>
        </w:rPr>
        <w:t>Data: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VENDITORE (Cedente)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ACQUIRENTE (Cessionario)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https://documenti-esperti.com/modulo-vendita-ciclomotore-tra-privati/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modulo-vendita-ciclomotore-tra-privati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