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PROCURA SPECIALE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Luogo e Data di Nascita : _______________________________________</w:t>
      </w:r>
    </w:p>
    <w:p>
      <w:r>
        <w:rPr>
          <w:b w:val="0"/>
          <w:sz w:val="20"/>
        </w:rPr>
        <w:t>Residenza : ____________________________________________________</w:t>
      </w:r>
    </w:p>
    <w:p>
      <w:r>
        <w:rPr>
          <w:b w:val="0"/>
          <w:sz w:val="20"/>
        </w:rPr>
        <w:t>Telefono : _____________________________________________________</w:t>
      </w:r>
    </w:p>
    <w:p/>
    <w:p>
      <w:r>
        <w:rPr>
          <w:b/>
          <w:sz w:val="20"/>
        </w:rPr>
        <w:t>In qualità di:</w:t>
      </w:r>
    </w:p>
    <w:p>
      <w:r>
        <w:rPr>
          <w:b w:val="0"/>
          <w:sz w:val="20"/>
        </w:rPr>
        <w:t>Titolare/Legale Rappresentante della Società : ____________________</w:t>
      </w:r>
    </w:p>
    <w:p>
      <w:r>
        <w:rPr>
          <w:b w:val="0"/>
          <w:sz w:val="20"/>
        </w:rPr>
        <w:t>Denominazione Sociale : _________________________________________</w:t>
      </w:r>
    </w:p>
    <w:p>
      <w:r>
        <w:rPr>
          <w:b w:val="0"/>
          <w:sz w:val="20"/>
        </w:rPr>
        <w:t>Sede Legale : _________________________________________________</w:t>
      </w:r>
    </w:p>
    <w:p>
      <w:r>
        <w:rPr>
          <w:b w:val="0"/>
          <w:sz w:val="20"/>
        </w:rPr>
        <w:t>Partita IVA / Codice Fiscale : ___________________________________</w:t>
      </w:r>
    </w:p>
    <w:p/>
    <w:p/>
    <w:p>
      <w:pPr>
        <w:jc w:val="center"/>
      </w:pPr>
      <w:r>
        <w:rPr>
          <w:b/>
          <w:sz w:val="20"/>
        </w:rPr>
        <w:t>PROCURA</w:t>
      </w:r>
    </w:p>
    <w:p/>
    <w:p>
      <w:r>
        <w:rPr>
          <w:b/>
          <w:sz w:val="20"/>
        </w:rPr>
        <w:t>Con la presente conferisce a:</w:t>
      </w:r>
    </w:p>
    <w:p>
      <w:r>
        <w:rPr>
          <w:b w:val="0"/>
          <w:sz w:val="20"/>
        </w:rPr>
        <w:t>Nome e Cognome del Procuratore : 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Residenza : ____________________________________________________</w:t>
      </w:r>
    </w:p>
    <w:p/>
    <w:p>
      <w:r>
        <w:rPr>
          <w:b/>
          <w:sz w:val="20"/>
        </w:rPr>
        <w:t>I poteri speciali per agire in nome e per conto del/lla conferente, per le seguenti attività: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Detti poteri comprendono, senza che ciò limiti la generalità, la facoltà di:</w:t>
      </w:r>
    </w:p>
    <w:p>
      <w:r>
        <w:rPr>
          <w:b w:val="0"/>
          <w:sz w:val="20"/>
        </w:rPr>
        <w:t>- sottoscrivere ogni atto necessario o opportuno per il perseguimento degli scopi sopra indicati;</w:t>
      </w:r>
    </w:p>
    <w:p>
      <w:r>
        <w:rPr>
          <w:b w:val="0"/>
          <w:sz w:val="20"/>
        </w:rPr>
        <w:t>- rappresentare il/la conferente presso enti, istituzioni, uffici pubblici e privati;</w:t>
      </w:r>
    </w:p>
    <w:p>
      <w:r>
        <w:rPr>
          <w:b w:val="0"/>
          <w:sz w:val="20"/>
        </w:rPr>
        <w:t>- presentare domande, dichiarazioni, istanze, richieste, ricorsi e quant'altro necessario;</w:t>
      </w:r>
    </w:p>
    <w:p>
      <w:r>
        <w:rPr>
          <w:b w:val="0"/>
          <w:sz w:val="20"/>
        </w:rPr>
        <w:t>- ritirare documenti, certificati, provvedimenti e comunicazioni di ogni genere;</w:t>
      </w:r>
    </w:p>
    <w:p>
      <w:r>
        <w:rPr>
          <w:b w:val="0"/>
          <w:sz w:val="20"/>
        </w:rPr>
        <w:t>- compiere ogni altra attività inerente e connessa all'oggetto della presente procura.</w:t>
      </w:r>
    </w:p>
    <w:p/>
    <w:p>
      <w:r>
        <w:rPr>
          <w:b/>
          <w:sz w:val="20"/>
        </w:rPr>
        <w:t>La presente procura ha validità fino a revoca espressa da parte del/lla conferente.</w:t>
      </w:r>
    </w:p>
    <w:p/>
    <w:p>
      <w:r>
        <w:rPr>
          <w:b/>
          <w:sz w:val="20"/>
        </w:rPr>
        <w:t>Il/La sottoscritto/a dichiara di aver letto, compreso e accettato integralmente quanto sopra.</w:t>
      </w:r>
    </w:p>
    <w:p/>
    <w:p/>
    <w:p>
      <w:r>
        <w:rPr>
          <w:b w:val="0"/>
          <w:sz w:val="20"/>
        </w:rPr>
        <w:t>Luogo : ___________________________________</w:t>
      </w:r>
    </w:p>
    <w:p>
      <w:r>
        <w:rPr>
          <w:b w:val="0"/>
          <w:sz w:val="20"/>
        </w:rPr>
        <w:t>Data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CONFERENTE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PROCURATORE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https://documenti-esperti.com/procura-speciale-modello/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rocura-speciale-modell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