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PROPOSTA DI ASSUNZIONE</w:t>
      </w:r>
    </w:p>
    <w:p/>
    <w:p/>
    <w:p>
      <w:r>
        <w:rPr>
          <w:b/>
          <w:sz w:val="20"/>
        </w:rPr>
        <w:t>DATORE DI LAVORO 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>
      <w:r>
        <w:rPr>
          <w:b w:val="0"/>
          <w:sz w:val="20"/>
        </w:rPr>
        <w:t>Partita IVA / Codice Fiscale : ______________________________________</w:t>
      </w:r>
    </w:p>
    <w:p/>
    <w:p>
      <w:r>
        <w:rPr>
          <w:b/>
          <w:sz w:val="20"/>
        </w:rPr>
        <w:t>CANDIDATO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Residenza : _______________________________________________</w:t>
      </w:r>
    </w:p>
    <w:p/>
    <w:p/>
    <w:p>
      <w:r>
        <w:rPr>
          <w:b w:val="0"/>
          <w:sz w:val="20"/>
        </w:rPr>
        <w:t>Gentile Sig./Sig.ra,</w:t>
      </w:r>
    </w:p>
    <w:p/>
    <w:p>
      <w:r>
        <w:rPr>
          <w:b/>
          <w:sz w:val="20"/>
        </w:rPr>
        <w:t>con la presente, la scrivente Società propone l'assunzione alle seguenti condizioni:</w:t>
      </w:r>
    </w:p>
    <w:p/>
    <w:p>
      <w:r>
        <w:rPr>
          <w:b/>
          <w:sz w:val="20"/>
        </w:rPr>
        <w:t>1. Qualifica e Mansioni</w:t>
      </w:r>
    </w:p>
    <w:p>
      <w:r>
        <w:rPr>
          <w:b w:val="0"/>
          <w:sz w:val="20"/>
        </w:rPr>
        <w:t>Il/dei lavoratore/lavoratrice sarà assunto/a con la qualifica di _______________________________. Le mansioni affidate saranno conformi a quanto previsto dal Contratto Collettivo Nazionale di Lavoro applicabile.</w:t>
      </w:r>
    </w:p>
    <w:p/>
    <w:p>
      <w:r>
        <w:rPr>
          <w:b/>
          <w:sz w:val="20"/>
        </w:rPr>
        <w:t>2. Inquadramento e Livello</w:t>
      </w:r>
    </w:p>
    <w:p>
      <w:r>
        <w:rPr>
          <w:b w:val="0"/>
          <w:sz w:val="20"/>
        </w:rPr>
        <w:t>L'inquadramento previsto è quello del livello ________________ secondo il CCNL di riferimento.</w:t>
      </w:r>
    </w:p>
    <w:p/>
    <w:p>
      <w:r>
        <w:rPr>
          <w:b/>
          <w:sz w:val="20"/>
        </w:rPr>
        <w:t>3. Sede di Lavoro</w:t>
      </w:r>
    </w:p>
    <w:p>
      <w:r>
        <w:rPr>
          <w:b w:val="0"/>
          <w:sz w:val="20"/>
        </w:rPr>
        <w:t>La prestazione lavorativa sarà svolta presso la sede sita in _____________________________________.</w:t>
      </w:r>
    </w:p>
    <w:p/>
    <w:p>
      <w:r>
        <w:rPr>
          <w:b/>
          <w:sz w:val="20"/>
        </w:rPr>
        <w:t>4. Orario di Lavoro</w:t>
      </w:r>
    </w:p>
    <w:p>
      <w:r>
        <w:rPr>
          <w:b w:val="0"/>
          <w:sz w:val="20"/>
        </w:rPr>
        <w:t>L'orario di lavoro sarà di ______________ ore settimanali, distribuite secondo quanto previsto dal CCNL.</w:t>
      </w:r>
    </w:p>
    <w:p/>
    <w:p>
      <w:r>
        <w:rPr>
          <w:b/>
          <w:sz w:val="20"/>
        </w:rPr>
        <w:t>5. Retribuzione</w:t>
      </w:r>
    </w:p>
    <w:p>
      <w:r>
        <w:rPr>
          <w:b w:val="0"/>
          <w:sz w:val="20"/>
        </w:rPr>
        <w:t>La retribuzione lorda mensile prevista è pari a € ________________, comprensiva di tutti gli elementi retributivi previsti dal CCNL di riferimento.</w:t>
      </w:r>
    </w:p>
    <w:p/>
    <w:p>
      <w:r>
        <w:rPr>
          <w:b/>
          <w:sz w:val="20"/>
        </w:rPr>
        <w:t>6. Periodo di Prova</w:t>
      </w:r>
    </w:p>
    <w:p>
      <w:r>
        <w:rPr>
          <w:b w:val="0"/>
          <w:sz w:val="20"/>
        </w:rPr>
        <w:t>È previsto un periodo di prova della durata di ________________, durante il quale ciascuna delle parti potrà recedere senza obbligo di preavviso.</w:t>
      </w:r>
    </w:p>
    <w:p/>
    <w:p>
      <w:r>
        <w:rPr>
          <w:b/>
          <w:sz w:val="20"/>
        </w:rPr>
        <w:t>7. Decorrenza del Rapporto di Lavoro</w:t>
      </w:r>
    </w:p>
    <w:p>
      <w:r>
        <w:rPr>
          <w:b w:val="0"/>
          <w:sz w:val="20"/>
        </w:rPr>
        <w:t>Il rapporto di lavoro avrà decorrenza a partire dal momento della sottoscrizione del contratto di assunzione.</w:t>
      </w:r>
    </w:p>
    <w:p/>
    <w:p>
      <w:r>
        <w:rPr>
          <w:b/>
          <w:sz w:val="20"/>
        </w:rPr>
        <w:t>8. Normativa Applicabile</w:t>
      </w:r>
    </w:p>
    <w:p>
      <w:r>
        <w:rPr>
          <w:b w:val="0"/>
          <w:sz w:val="20"/>
        </w:rPr>
        <w:t>Il rapporto di lavoro sarà regolato dalle disposizioni di legge vigenti e dal Contratto Collettivo Nazionale di Lavoro applicabile.</w:t>
      </w:r>
    </w:p>
    <w:p/>
    <w:p>
      <w:r>
        <w:rPr>
          <w:b/>
          <w:sz w:val="20"/>
        </w:rPr>
        <w:t>9. Accettazione della Proposta</w:t>
      </w:r>
    </w:p>
    <w:p>
      <w:r>
        <w:rPr>
          <w:b w:val="0"/>
          <w:sz w:val="20"/>
        </w:rPr>
        <w:t>La invitiamo a comunicare la Sua accettazione della presente proposta mediante sottoscrizione e restituzione di una copia della presente.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Candidato : _____________________________________________________</w:t>
      </w:r>
    </w:p>
    <w:p/>
    <w:p/>
    <w:p>
      <w:r>
        <w:rPr>
          <w:b w:val="0"/>
          <w:sz w:val="20"/>
        </w:rPr>
        <w:t>Luogo : ________________________________________________________________</w:t>
      </w:r>
    </w:p>
    <w:p>
      <w:r>
        <w:rPr>
          <w:b w:val="0"/>
          <w:sz w:val="20"/>
        </w:rPr>
        <w:t>Firma Datore di Lavoro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CANDIDATO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https://documenti-esperti.com/proposta-di-assunzione-fac-simile/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proposta-di-assunzione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