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PROPOSTA IRREVOCABILE DI VENDITA</w:t>
      </w:r>
    </w:p>
    <w:p/>
    <w:p/>
    <w:p>
      <w:r>
        <w:rPr>
          <w:b/>
          <w:sz w:val="22"/>
        </w:rPr>
        <w:t>PREMESSO CHE</w:t>
      </w:r>
    </w:p>
    <w:p>
      <w:r>
        <w:rPr>
          <w:b w:val="0"/>
          <w:sz w:val="20"/>
        </w:rPr>
        <w:t>Il sottoscritto Venditore, di seguito denominato "Proponente", è proprietario dell'immobile descritto nel presente documento e intende vendere il medesimo alle condizioni qui specificate.</w:t>
      </w:r>
    </w:p>
    <w:p/>
    <w:p>
      <w:r>
        <w:rPr>
          <w:b/>
          <w:sz w:val="22"/>
        </w:rPr>
        <w:t>DATI DEL PROPONENTE</w:t>
      </w:r>
    </w:p>
    <w:p>
      <w:r>
        <w:rPr>
          <w:b w:val="0"/>
          <w:sz w:val="20"/>
        </w:rPr>
        <w:t>Nome e Cognome / Ragione Sociale : ________________________________________________</w:t>
      </w:r>
    </w:p>
    <w:p>
      <w:r>
        <w:rPr>
          <w:b w:val="0"/>
          <w:sz w:val="20"/>
        </w:rPr>
        <w:t>Codice Fiscale / Partita IVA : _________________________________________________</w:t>
      </w:r>
    </w:p>
    <w:p>
      <w:r>
        <w:rPr>
          <w:b w:val="0"/>
          <w:sz w:val="20"/>
        </w:rPr>
        <w:t>Indirizzo Residenza / Sede Legale : ______________________________________________</w:t>
      </w:r>
    </w:p>
    <w:p/>
    <w:p>
      <w:r>
        <w:rPr>
          <w:b/>
          <w:sz w:val="22"/>
        </w:rPr>
        <w:t>DESCRIZIONE DELL'IMMOBILE</w:t>
      </w:r>
    </w:p>
    <w:p>
      <w:r>
        <w:rPr>
          <w:b w:val="0"/>
          <w:sz w:val="20"/>
        </w:rPr>
        <w:t>Il Proponente offre in vendita irrevocabile il seguente immobile:</w:t>
      </w:r>
    </w:p>
    <w:p>
      <w:r>
        <w:rPr>
          <w:b w:val="0"/>
          <w:sz w:val="20"/>
        </w:rPr>
        <w:t>- Tipologia: _________________________________________________________________</w:t>
      </w:r>
    </w:p>
    <w:p>
      <w:r>
        <w:rPr>
          <w:b w:val="0"/>
          <w:sz w:val="20"/>
        </w:rPr>
        <w:t>- Indirizzo: _________________________________________________________________</w:t>
      </w:r>
    </w:p>
    <w:p>
      <w:r>
        <w:rPr>
          <w:b w:val="0"/>
          <w:sz w:val="20"/>
        </w:rPr>
        <w:t>- Superficie catastale: _______________________________________________________</w:t>
      </w:r>
    </w:p>
    <w:p>
      <w:r>
        <w:rPr>
          <w:b w:val="0"/>
          <w:sz w:val="20"/>
        </w:rPr>
        <w:t>- Categoria catastale: ________________________________________________________</w:t>
      </w:r>
    </w:p>
    <w:p>
      <w:r>
        <w:rPr>
          <w:b w:val="0"/>
          <w:sz w:val="20"/>
        </w:rPr>
        <w:t>- Rendita catastale: __________________________________________________________</w:t>
      </w:r>
    </w:p>
    <w:p>
      <w:r>
        <w:rPr>
          <w:b w:val="0"/>
          <w:sz w:val="20"/>
        </w:rPr>
        <w:t>- Eventuali pertinenze: _______________________________________________________</w:t>
      </w:r>
    </w:p>
    <w:p/>
    <w:p>
      <w:r>
        <w:rPr>
          <w:b/>
          <w:sz w:val="22"/>
        </w:rPr>
        <w:t>OGGETTO DELLA PROPOSTA</w:t>
      </w:r>
    </w:p>
    <w:p>
      <w:r>
        <w:rPr>
          <w:b w:val="0"/>
          <w:sz w:val="20"/>
        </w:rPr>
        <w:t>Il Proponente propone irrevocabilmente di vendere l'immobile sopra descritto secondo le condizioni che seguono.</w:t>
      </w:r>
    </w:p>
    <w:p/>
    <w:p>
      <w:r>
        <w:rPr>
          <w:b/>
          <w:sz w:val="22"/>
        </w:rPr>
        <w:t>PREZZO E MODALITÀ DI PAGAMENTO</w:t>
      </w:r>
    </w:p>
    <w:p>
      <w:r>
        <w:rPr>
          <w:b w:val="0"/>
          <w:sz w:val="20"/>
        </w:rPr>
        <w:t>Il prezzo di vendita è fissato in Euro ________________ (in lettere: _______________________________).</w:t>
      </w:r>
    </w:p>
    <w:p>
      <w:r>
        <w:rPr>
          <w:b w:val="0"/>
          <w:sz w:val="20"/>
        </w:rPr>
        <w:t>Il pagamento sarà effettuato come segue:</w:t>
      </w:r>
    </w:p>
    <w:p>
      <w:r>
        <w:rPr>
          <w:b w:val="0"/>
          <w:sz w:val="20"/>
        </w:rPr>
        <w:t>- Caparra confirmatoria pari a Euro ________________ (in lettere: _______________________________) da versarsi al momento dell'accettazione della presente proposta.</w:t>
      </w:r>
    </w:p>
    <w:p>
      <w:r>
        <w:rPr>
          <w:b w:val="0"/>
          <w:sz w:val="20"/>
        </w:rPr>
        <w:t>- Saldo prezzo da corrispondersi entro ________________ giorni dal rogito notarile.</w:t>
      </w:r>
    </w:p>
    <w:p/>
    <w:p>
      <w:r>
        <w:rPr>
          <w:b/>
          <w:sz w:val="22"/>
        </w:rPr>
        <w:t>DURATA E IRREVOCABILITÀ DELLA PROPOSTA</w:t>
      </w:r>
    </w:p>
    <w:p>
      <w:r>
        <w:rPr>
          <w:b w:val="0"/>
          <w:sz w:val="20"/>
        </w:rPr>
        <w:t>La presente proposta ha validità irrevocabile per un periodo di ________________ giorni dalla data di sottoscrizione da parte del Proponente.</w:t>
      </w:r>
    </w:p>
    <w:p>
      <w:r>
        <w:rPr>
          <w:b w:val="0"/>
          <w:sz w:val="20"/>
        </w:rPr>
        <w:t>Durante tale periodo, il Proponente si impegna a non vendere l'immobile a terzi né a ritirare la proposta.</w:t>
      </w:r>
    </w:p>
    <w:p/>
    <w:p>
      <w:r>
        <w:rPr>
          <w:b/>
          <w:sz w:val="22"/>
        </w:rPr>
        <w:t>CONDIZIONI SOSPENSIVE E CLAUSOLE PARTICOLARI</w:t>
      </w:r>
    </w:p>
    <w:p>
      <w:r>
        <w:rPr>
          <w:b w:val="0"/>
          <w:sz w:val="20"/>
        </w:rPr>
        <w:t>La presente proposta è subordinata alle seguenti condizioni sospensive:</w:t>
      </w:r>
    </w:p>
    <w:p>
      <w:r>
        <w:rPr>
          <w:b w:val="0"/>
          <w:sz w:val="20"/>
        </w:rPr>
        <w:t>- Ottenimento da parte del Promissario Acquirente di idoneo finanziamento, se necessario.</w:t>
      </w:r>
    </w:p>
    <w:p>
      <w:r>
        <w:rPr>
          <w:b w:val="0"/>
          <w:sz w:val="20"/>
        </w:rPr>
        <w:t>- Verifica della regolarità urbanistica e catastale dell'immobile.</w:t>
      </w:r>
    </w:p>
    <w:p>
      <w:r>
        <w:rPr>
          <w:b w:val="0"/>
          <w:sz w:val="20"/>
        </w:rPr>
        <w:t>Eventuali altre clausole: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/>
    <w:p>
      <w:r>
        <w:rPr>
          <w:b/>
          <w:sz w:val="22"/>
        </w:rPr>
        <w:t>OBBLIGHI DEL PROPONENTE</w:t>
      </w:r>
    </w:p>
    <w:p>
      <w:r>
        <w:rPr>
          <w:b w:val="0"/>
          <w:sz w:val="20"/>
        </w:rPr>
        <w:t>Il Proponente garantisce che l'immobile è libero da ipoteche, pignoramenti, vincoli o altre gravosità che ne possano limitare la vendita.</w:t>
      </w:r>
    </w:p>
    <w:p>
      <w:r>
        <w:rPr>
          <w:b w:val="0"/>
          <w:sz w:val="20"/>
        </w:rPr>
        <w:t>Si impegna inoltre a fornire tutta la documentazione necessaria per il perfezionamento della vendita.</w:t>
      </w:r>
    </w:p>
    <w:p/>
    <w:p>
      <w:r>
        <w:rPr>
          <w:b/>
          <w:sz w:val="22"/>
        </w:rPr>
        <w:t>ACCETTAZIONE DELLA PROPOSTA</w:t>
      </w:r>
    </w:p>
    <w:p>
      <w:r>
        <w:rPr>
          <w:b w:val="0"/>
          <w:sz w:val="20"/>
        </w:rPr>
        <w:t>La presente proposta si intenderà accettata solo mediante sottoscrizione da parte del Promissario Acquirente entro il termine di validità sopra indicato.</w:t>
      </w:r>
    </w:p>
    <w:p/>
    <w:p>
      <w:r>
        <w:rPr>
          <w:b/>
          <w:sz w:val="22"/>
        </w:rPr>
        <w:t>FORO COMPETENTE</w:t>
      </w:r>
    </w:p>
    <w:p>
      <w:r>
        <w:rPr>
          <w:b w:val="0"/>
          <w:sz w:val="20"/>
        </w:rPr>
        <w:t>Per qualsiasi controversia derivante dalla presente proposta irrevocabile di vendita sarà competente in via esclusiva il Foro di _________________.</w:t>
      </w:r>
    </w:p>
    <w:p/>
    <w:p/>
    <w:p>
      <w:r>
        <w:rPr>
          <w:b w:val="0"/>
          <w:sz w:val="20"/>
        </w:rPr>
        <w:t>Luogo : ___________________________________________</w:t>
      </w:r>
    </w:p>
    <w:p>
      <w:r>
        <w:rPr>
          <w:b w:val="0"/>
          <w:sz w:val="20"/>
        </w:rPr>
        <w:t>Proponente (Firma) : ______________________________</w:t>
      </w:r>
    </w:p>
    <w:p/>
    <w:p/>
    <w:p/>
    <w:p>
      <w:r>
        <w:rPr>
          <w:b w:val="0"/>
          <w:sz w:val="20"/>
        </w:rPr>
        <w:t>Accettazione della proposta da parte del Promissario Acquirente</w:t>
      </w:r>
    </w:p>
    <w:p/>
    <w:p>
      <w:r>
        <w:rPr>
          <w:b w:val="0"/>
          <w:sz w:val="20"/>
        </w:rPr>
        <w:t>Nome e Cognome / Ragione Sociale : ________________________________________________</w:t>
      </w:r>
    </w:p>
    <w:p>
      <w:r>
        <w:rPr>
          <w:b w:val="0"/>
          <w:sz w:val="20"/>
        </w:rPr>
        <w:t>Codice Fiscale / Partita IVA : _________________________________________________</w:t>
      </w:r>
    </w:p>
    <w:p>
      <w:r>
        <w:rPr>
          <w:b w:val="0"/>
          <w:sz w:val="20"/>
        </w:rPr>
        <w:t>Indirizzo Residenza / Sede Legale : ______________________________________________</w:t>
      </w:r>
    </w:p>
    <w:p/>
    <w:p>
      <w:r>
        <w:rPr>
          <w:b w:val="0"/>
          <w:sz w:val="20"/>
        </w:rPr>
        <w:t>Luogo : ___________________________________________</w:t>
      </w:r>
    </w:p>
    <w:p>
      <w:r>
        <w:rPr>
          <w:b w:val="0"/>
          <w:sz w:val="20"/>
        </w:rPr>
        <w:t>Promissario Acquirente (Firma) : 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PROPONENTE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PROMISSARIO ACQUIRENTE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https://documenti-esperti.com/proposta-irrevocabile-di-vendita-fac-simile/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https://documenti-esperti.com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documenti-esperti.com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i-esperti.com/proposta-irrevocabile-di-vendita-fac-simile/" TargetMode="External"/><Relationship Id="rId10" Type="http://schemas.openxmlformats.org/officeDocument/2006/relationships/hyperlink" Target="https://documenti-esper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