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RECESSO INDIVIDUALE DA CONTO CORRENTE COINTESTATO</w:t>
      </w:r>
    </w:p>
    <w:p/>
    <w:p/>
    <w:p>
      <w:r>
        <w:rPr>
          <w:b/>
          <w:sz w:val="20"/>
        </w:rPr>
        <w:t>Spett.le</w:t>
      </w:r>
    </w:p>
    <w:p>
      <w:r>
        <w:rPr>
          <w:b w:val="0"/>
          <w:sz w:val="20"/>
        </w:rPr>
        <w:t>Banca/Instituto di Credito: ___________________________________________</w:t>
      </w:r>
    </w:p>
    <w:p>
      <w:r>
        <w:rPr>
          <w:b w:val="0"/>
          <w:sz w:val="20"/>
        </w:rPr>
        <w:t>Filiale: ______________________________________________________________</w:t>
      </w:r>
    </w:p>
    <w:p>
      <w:r>
        <w:rPr>
          <w:b w:val="0"/>
          <w:sz w:val="20"/>
        </w:rPr>
        <w:t>Indirizzo: ____________________________________________________________</w:t>
      </w:r>
    </w:p>
    <w:p/>
    <w:p>
      <w:r>
        <w:rPr>
          <w:b/>
          <w:sz w:val="20"/>
        </w:rPr>
        <w:t>Io sottoscritto/a:</w:t>
      </w:r>
    </w:p>
    <w:p>
      <w:r>
        <w:rPr>
          <w:b w:val="0"/>
          <w:sz w:val="20"/>
        </w:rPr>
        <w:t>Nome e Cognome: _____________________________________________________</w:t>
      </w:r>
    </w:p>
    <w:p>
      <w:r>
        <w:rPr>
          <w:b w:val="0"/>
          <w:sz w:val="20"/>
        </w:rPr>
        <w:t>Codice Fiscale: ______________________________________________________</w:t>
      </w:r>
    </w:p>
    <w:p>
      <w:r>
        <w:rPr>
          <w:b w:val="0"/>
          <w:sz w:val="20"/>
        </w:rPr>
        <w:t>Residente in: _________________________________________________________</w:t>
      </w:r>
    </w:p>
    <w:p>
      <w:r>
        <w:rPr>
          <w:b w:val="0"/>
          <w:sz w:val="20"/>
        </w:rPr>
        <w:t>Via/Piazza: ___________________________________________________________</w:t>
      </w:r>
    </w:p>
    <w:p/>
    <w:p>
      <w:r>
        <w:rPr>
          <w:b/>
          <w:sz w:val="20"/>
        </w:rPr>
        <w:t>Oggetto: Recesso individuale dal conto corrente cointestato n. _______________</w:t>
      </w:r>
    </w:p>
    <w:p/>
    <w:p>
      <w:r>
        <w:rPr>
          <w:b w:val="0"/>
          <w:sz w:val="20"/>
        </w:rPr>
        <w:t>Con la presente, ai sensi e per gli effetti dell’art. 1825 del Codice Civile, comunico formalmente il recesso individuale dal conto corrente cointestato indicando il numero sopra riportato.</w:t>
      </w:r>
    </w:p>
    <w:p/>
    <w:p>
      <w:r>
        <w:rPr>
          <w:b w:val="0"/>
          <w:sz w:val="20"/>
        </w:rPr>
        <w:t>Dichiaro di voler recedere in modo irrevocabile e senza necessità di ulteriori comunicazioni, mantenendo ferma la titolarità dell’altro/i intestatario/i, che continuerà/anno ad essere operativa/i sul conto corrente.</w:t>
      </w:r>
    </w:p>
    <w:p/>
    <w:p>
      <w:r>
        <w:rPr>
          <w:b w:val="0"/>
          <w:sz w:val="20"/>
        </w:rPr>
        <w:t>Richiedo pertanto che vengano adottate tutte le procedure necessarie per disporre la chiusura della mia posizione sul conto corrente cointestato e la revoca dei miei poteri di operatività sullo stesso.</w:t>
      </w:r>
    </w:p>
    <w:p/>
    <w:p>
      <w:r>
        <w:rPr>
          <w:b w:val="0"/>
          <w:sz w:val="20"/>
        </w:rPr>
        <w:t>Si richiede inoltre di provvedere al trasferimento della mia quota di giacenza residua, al netto di eventuali addebiti e spese, sul seguente conto corrente personale di mia titolarità:</w:t>
      </w:r>
    </w:p>
    <w:p/>
    <w:p>
      <w:r>
        <w:rPr>
          <w:b/>
          <w:sz w:val="20"/>
        </w:rPr>
        <w:t>Intestatario: __________________________________________________________</w:t>
      </w:r>
    </w:p>
    <w:p>
      <w:r>
        <w:rPr>
          <w:b w:val="0"/>
          <w:sz w:val="20"/>
        </w:rPr>
        <w:t>IBAN: _________________________________________________________________</w:t>
      </w:r>
    </w:p>
    <w:p>
      <w:r>
        <w:rPr>
          <w:b w:val="0"/>
          <w:sz w:val="20"/>
        </w:rPr>
        <w:t>Banca: ________________________________________________________________</w:t>
      </w:r>
    </w:p>
    <w:p/>
    <w:p>
      <w:r>
        <w:rPr>
          <w:b w:val="0"/>
          <w:sz w:val="20"/>
        </w:rPr>
        <w:t>Autorizzo la Banca a trattenere eventuali somme relative a spese, commissioni, interessi o altre passività a mio carico in relazione al conto cointestato, prima di effettuare il trasferimento residuo.</w:t>
      </w:r>
    </w:p>
    <w:p/>
    <w:p>
      <w:r>
        <w:rPr>
          <w:b w:val="0"/>
          <w:sz w:val="20"/>
        </w:rPr>
        <w:t>Resto a disposizione per eventuali chiarimenti e confermo che ogni comunicazione riguardante il conto cointestato continuerà ad essere indirizzata all’altro/i intestatario/i.</w:t>
      </w:r>
    </w:p>
    <w:p/>
    <w:p/>
    <w:p>
      <w:r>
        <w:rPr>
          <w:b w:val="0"/>
          <w:sz w:val="20"/>
        </w:rPr>
        <w:t>Distinti saluti,</w:t>
      </w:r>
    </w:p>
    <w:p/>
    <w:p/>
    <w:p/>
    <w:p>
      <w:r>
        <w:rPr>
          <w:b w:val="0"/>
          <w:sz w:val="20"/>
        </w:rPr>
        <w:t>Firma:</w:t>
      </w:r>
    </w:p>
    <w:p>
      <w:r>
        <w:rPr>
          <w:b w:val="0"/>
          <w:sz w:val="20"/>
        </w:rPr>
        <w:t>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Testimone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Testimone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</w:tbl>
    <w:p/>
    <w:p/>
    <w:p>
      <w:r>
        <w:rPr>
          <w:b w:val="0"/>
          <w:sz w:val="20"/>
        </w:rPr>
        <w:t>Luogo: _______________________________________________</w:t>
      </w:r>
    </w:p>
    <w:p>
      <w:r>
        <w:rPr>
          <w:b w:val="0"/>
          <w:sz w:val="20"/>
        </w:rPr>
        <w:t>Data: 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https://documenti-esperti.com/recesso-individuale-da-un-conto-corrente-cointestato-fac-simile/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recesso-individuale-da-un-conto-corrente-cointestato-fac-simile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