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REVOCIA DELLA PROPOSTA DI ACQUISTO</w:t>
      </w:r>
    </w:p>
    <w:p/>
    <w:p>
      <w:r>
        <w:rPr>
          <w:b/>
          <w:sz w:val="20"/>
        </w:rPr>
        <w:t>Spett.le:</w:t>
      </w:r>
    </w:p>
    <w:p>
      <w:r>
        <w:rPr>
          <w:b w:val="0"/>
          <w:sz w:val="20"/>
        </w:rPr>
        <w:t>Nome / Ragione Sociale: ________________________________________________</w:t>
      </w:r>
    </w:p>
    <w:p>
      <w:r>
        <w:rPr>
          <w:b w:val="0"/>
          <w:sz w:val="20"/>
        </w:rPr>
        <w:t>Indirizzo: _____________________________________________________________</w:t>
      </w:r>
    </w:p>
    <w:p>
      <w:r>
        <w:rPr>
          <w:b w:val="0"/>
          <w:sz w:val="20"/>
        </w:rPr>
        <w:t>Città: __________________________ CAP: _______________</w:t>
      </w:r>
    </w:p>
    <w:p/>
    <w:p>
      <w:r>
        <w:rPr>
          <w:b/>
          <w:sz w:val="20"/>
        </w:rPr>
        <w:t>Mittente della presente:</w:t>
      </w:r>
    </w:p>
    <w:p>
      <w:r>
        <w:rPr>
          <w:b w:val="0"/>
          <w:sz w:val="20"/>
        </w:rPr>
        <w:t>Nome e Cognome / Ragione Sociale: _____________________________________</w:t>
      </w:r>
    </w:p>
    <w:p>
      <w:r>
        <w:rPr>
          <w:b w:val="0"/>
          <w:sz w:val="20"/>
        </w:rPr>
        <w:t>Indirizzo: _____________________________________________________________</w:t>
      </w:r>
    </w:p>
    <w:p>
      <w:r>
        <w:rPr>
          <w:b w:val="0"/>
          <w:sz w:val="20"/>
        </w:rPr>
        <w:t>Città: __________________________ CAP: _______________</w:t>
      </w:r>
    </w:p>
    <w:p/>
    <w:p>
      <w:r>
        <w:rPr>
          <w:b/>
          <w:sz w:val="20"/>
        </w:rPr>
        <w:t>Oggetto: Revoca della proposta di acquisto</w:t>
      </w:r>
    </w:p>
    <w:p/>
    <w:p>
      <w:r>
        <w:rPr>
          <w:b w:val="0"/>
          <w:sz w:val="20"/>
        </w:rPr>
        <w:t>Il/la sottoscritto/a, in qualità di proponente, con la presente intende revocare la proposta di acquisto precedentemente formulata in data ______________, relativa all'immobile sito in ________________________________, con le seguenti caratteristiche: ____________________________________________, che era stata indirizzata a codesta Spettabile Società/Persona.</w:t>
      </w:r>
    </w:p>
    <w:p/>
    <w:p>
      <w:r>
        <w:rPr>
          <w:b w:val="0"/>
          <w:sz w:val="20"/>
        </w:rPr>
        <w:t>La presente revoca si basa sull'esercizio del diritto di recesso previsto dall'art. 1329 e seguenti del Codice Civile, nonché sulle eventuali clausole contrattuali stabilite nel documento di proposta.</w:t>
      </w:r>
    </w:p>
    <w:p/>
    <w:p>
      <w:r>
        <w:rPr>
          <w:b w:val="0"/>
          <w:sz w:val="20"/>
        </w:rPr>
        <w:t>Pertanto, con la presente, si comunica formalmente l'annullamento di ogni vincolo e obbligo derivante dalla suddetta proposta di acquisto, con effetto immediato e senza alcun onere a carico del sottoscritto/a.</w:t>
      </w:r>
    </w:p>
    <w:p/>
    <w:p>
      <w:r>
        <w:rPr>
          <w:b w:val="0"/>
          <w:sz w:val="20"/>
        </w:rPr>
        <w:t>Si richiede di voler prendere atto della presente revoca e di confermare per iscritto la cessazione di ogni impegno relativo alla proposta in oggetto.</w:t>
      </w:r>
    </w:p>
    <w:p/>
    <w:p/>
    <w:p>
      <w:r>
        <w:rPr>
          <w:b/>
          <w:sz w:val="20"/>
        </w:rPr>
        <w:t>Si dichiara inoltre che la presente revoca non comporta alcuna responsabilità o richiesta risarcitoria di alcun tipo.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PROPONENTE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RICEVUTA 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https://documenti-esperti.com/revoca-proposta-di-acquisto-fac-simile/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revoca-proposta-di-acquisto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